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e8f9" w14:textId="4f9e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24 декабря 2020 года № 85-2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3 декабря 2021 года № 16-2. Зарегистрировано в Министерстве юстиции Республики Казахстан 7 декабря 2021 года № 25579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 районном бюджете на 2021 – 2023 годы" внести в решение Таласского районного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85-2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4880</w:t>
      </w:r>
      <w:r>
        <w:rPr>
          <w:rFonts w:ascii="Times New Roman"/>
          <w:b w:val="false"/>
          <w:i w:val="false"/>
          <w:color w:val="000000"/>
          <w:sz w:val="28"/>
        </w:rPr>
        <w:t>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3, к настоящему решению соответственно, в том числе на 2021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14 918 691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1 404 519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26 453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4 550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13 483 169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15 035 091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14 670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41 858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27 188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- 131 070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131 070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41 858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27 188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116 400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Несипбаев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 № 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85-2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14 894 854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1 404 519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13 483 169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13 483 169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13 483 169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15 035 091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837 366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1 156 484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3 127 033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2 176 528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1 716 536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7 626 233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7 626 233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7 241 146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893"/>
        <w:gridCol w:w="893"/>
        <w:gridCol w:w="5929"/>
        <w:gridCol w:w="2573"/>
      </w:tblGrid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1092"/>
        <w:gridCol w:w="1092"/>
        <w:gridCol w:w="451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6"/>
        <w:gridCol w:w="589"/>
        <w:gridCol w:w="4520"/>
        <w:gridCol w:w="5865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-131 070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756"/>
        <w:gridCol w:w="756"/>
        <w:gridCol w:w="2179"/>
        <w:gridCol w:w="69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