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89994" w14:textId="11899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Таласского районного маслихата от 24 декабря 2020 года №85-2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29 сентября 2021 года № 14-2. Зарегистрировано в Министерстве юстиции Республики Казахстан 11 октября 2021 года № 24703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Таласский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 районном бюджете на 2021 – 2023 годы" внести в решение Таласского районного маслихата от 24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85–2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№4880</w:t>
      </w:r>
      <w:r>
        <w:rPr>
          <w:rFonts w:ascii="Times New Roman"/>
          <w:b w:val="false"/>
          <w:i w:val="false"/>
          <w:color w:val="000000"/>
          <w:sz w:val="28"/>
        </w:rPr>
        <w:t>),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- 1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 соответственно, в том числе на 2021 год,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14 533 777 тысячи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1 316 056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20 037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2 904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13 194 780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14 650 177 тысяч тенге;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34 069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61 257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27 188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- 150 469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150 469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61 257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27 188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116 400 тысяч тенге".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Таласского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2021 года №14-2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№85-2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14 533 777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1 316 056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419 620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399 554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374 795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374 795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494 925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494 837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13 194 780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13 194 780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13 194 780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1251"/>
        <w:gridCol w:w="1251"/>
        <w:gridCol w:w="5651"/>
        <w:gridCol w:w="3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Сумма. тысяч тенге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14 650 177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647 001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153 164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222 790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194 378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183 759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155 486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1 390 696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510 341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510 341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787 244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540 373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2 766 555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557 149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380 761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1 931 133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123 413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88 684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1 716 536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244 787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144 571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869 734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393 591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393 591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105 546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86 161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146 331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80 228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80 228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291 758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556 842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98 667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98 667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272 438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272 438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163 957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163 957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7 603 721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7 603 721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7 241 146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362 561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8"/>
        <w:gridCol w:w="439"/>
        <w:gridCol w:w="870"/>
        <w:gridCol w:w="141"/>
        <w:gridCol w:w="5749"/>
        <w:gridCol w:w="3103"/>
      </w:tblGrid>
      <w:tr>
        <w:trPr>
          <w:trHeight w:val="30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</w:tr>
      <w:tr>
        <w:trPr>
          <w:trHeight w:val="30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7"/>
        <w:gridCol w:w="291"/>
        <w:gridCol w:w="291"/>
        <w:gridCol w:w="4523"/>
        <w:gridCol w:w="5868"/>
      </w:tblGrid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-150 469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529"/>
        <w:gridCol w:w="534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2"/>
        <w:gridCol w:w="2191"/>
        <w:gridCol w:w="2191"/>
        <w:gridCol w:w="2674"/>
        <w:gridCol w:w="36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27 188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27 188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7"/>
        <w:gridCol w:w="399"/>
        <w:gridCol w:w="399"/>
        <w:gridCol w:w="2323"/>
        <w:gridCol w:w="73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