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6606" w14:textId="e776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25 февраля 2021 года № 3-3. Зарегистрировано Департаментом юстиции Жамбылской области 26 февраля 2021 года № 4903. Утратило силу решением Таласского районного маслихата Жамбылской области от 2 ноября 2023 года № 9-4</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Утратило силу решением Таласского районного маслихата Жамбылской области от 02.11.2023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Таласского района РЕШИЛ:</w:t>
      </w:r>
    </w:p>
    <w:bookmarkStart w:name="z8"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по Таласскому району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Таласского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экономики, финансов, бюджету, агропромышленного комплекса, охраны окружающей среды и природопользования, развитие местного самоуправления районного маслихата.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Таласского районного маслихата</w:t>
            </w:r>
            <w:r>
              <w:br/>
            </w:r>
            <w:r>
              <w:rPr>
                <w:rFonts w:ascii="Times New Roman"/>
                <w:b w:val="false"/>
                <w:i w:val="false"/>
                <w:color w:val="000000"/>
                <w:sz w:val="20"/>
              </w:rPr>
              <w:t>от 25 февраля 2021 года № 3-3</w:t>
            </w:r>
          </w:p>
        </w:tc>
      </w:tr>
    </w:tbl>
    <w:bookmarkStart w:name="z1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Таласскому району</w:t>
      </w:r>
    </w:p>
    <w:bookmarkEnd w:id="5"/>
    <w:bookmarkStart w:name="z118" w:id="6"/>
    <w:p>
      <w:pPr>
        <w:spacing w:after="0"/>
        <w:ind w:left="0"/>
        <w:jc w:val="both"/>
      </w:pPr>
      <w:r>
        <w:rPr>
          <w:rFonts w:ascii="Times New Roman"/>
          <w:b w:val="false"/>
          <w:i w:val="false"/>
          <w:color w:val="ff0000"/>
          <w:sz w:val="28"/>
        </w:rPr>
        <w:t xml:space="preserve">
      Сноска. Приложение 1 - в редакции решения Таласского районного маслихата Жамбылской области от 30.11.2022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19" w:id="7"/>
    <w:p>
      <w:pPr>
        <w:spacing w:after="0"/>
        <w:ind w:left="0"/>
        <w:jc w:val="left"/>
      </w:pPr>
      <w:r>
        <w:rPr>
          <w:rFonts w:ascii="Times New Roman"/>
          <w:b/>
          <w:i w:val="false"/>
          <w:color w:val="000000"/>
        </w:rPr>
        <w:t xml:space="preserve"> Глава 1. Общие положения</w:t>
      </w:r>
    </w:p>
    <w:bookmarkEnd w:id="7"/>
    <w:bookmarkStart w:name="z120"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Таласскому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8"/>
    <w:bookmarkStart w:name="z121"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22"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23" w:id="11"/>
    <w:p>
      <w:pPr>
        <w:spacing w:after="0"/>
        <w:ind w:left="0"/>
        <w:jc w:val="both"/>
      </w:pPr>
      <w:r>
        <w:rPr>
          <w:rFonts w:ascii="Times New Roman"/>
          <w:b w:val="false"/>
          <w:i w:val="false"/>
          <w:color w:val="000000"/>
          <w:sz w:val="28"/>
        </w:rPr>
        <w:t>
      2) специальная комиссия – комиссия, создаваемая решением акима Таласского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24" w:id="12"/>
    <w:p>
      <w:pPr>
        <w:spacing w:after="0"/>
        <w:ind w:left="0"/>
        <w:jc w:val="both"/>
      </w:pPr>
      <w:r>
        <w:rPr>
          <w:rFonts w:ascii="Times New Roman"/>
          <w:b w:val="false"/>
          <w:i w:val="false"/>
          <w:color w:val="000000"/>
          <w:sz w:val="28"/>
        </w:rPr>
        <w:t>
      3) прожиточный минимум – необходимый минимальный денежный доход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Жамбылской области";</w:t>
      </w:r>
    </w:p>
    <w:bookmarkEnd w:id="12"/>
    <w:bookmarkStart w:name="z125"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126"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127"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128"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Таласского района Жамбылской области";</w:t>
      </w:r>
    </w:p>
    <w:bookmarkEnd w:id="16"/>
    <w:bookmarkStart w:name="z129" w:id="17"/>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130"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131"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местными исполнительными органами (далее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9"/>
    <w:bookmarkStart w:name="z132"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133"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134" w:id="2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2"/>
    <w:bookmarkStart w:name="z135"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23"/>
    <w:bookmarkStart w:name="z136" w:id="24"/>
    <w:p>
      <w:pPr>
        <w:spacing w:after="0"/>
        <w:ind w:left="0"/>
        <w:jc w:val="both"/>
      </w:pPr>
      <w:r>
        <w:rPr>
          <w:rFonts w:ascii="Times New Roman"/>
          <w:b w:val="false"/>
          <w:i w:val="false"/>
          <w:color w:val="000000"/>
          <w:sz w:val="28"/>
        </w:rPr>
        <w:t>
      9 мая – День Победы:</w:t>
      </w:r>
    </w:p>
    <w:bookmarkEnd w:id="24"/>
    <w:bookmarkStart w:name="z137"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не менее 1500000 (один миллион пятьсот тысяч) тенге;</w:t>
      </w:r>
    </w:p>
    <w:bookmarkEnd w:id="25"/>
    <w:bookmarkStart w:name="z214"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не менее 1500000 (один миллион пятьсот тысяч) тенге;</w:t>
      </w:r>
    </w:p>
    <w:bookmarkEnd w:id="26"/>
    <w:bookmarkStart w:name="z139" w:id="2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150000 (сто пятьдесят тысяч) тенге;</w:t>
      </w:r>
    </w:p>
    <w:bookmarkEnd w:id="27"/>
    <w:bookmarkStart w:name="z140" w:id="2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150000 (сто пятьдесят тысяч) тенге;</w:t>
      </w:r>
    </w:p>
    <w:bookmarkEnd w:id="28"/>
    <w:bookmarkStart w:name="z141" w:id="2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150000 (сто пятьдесят тысяч) тенге;</w:t>
      </w:r>
    </w:p>
    <w:bookmarkEnd w:id="29"/>
    <w:bookmarkStart w:name="z142" w:id="3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150000 (сто пятьдесят тысяч) тенге;</w:t>
      </w:r>
    </w:p>
    <w:bookmarkEnd w:id="30"/>
    <w:bookmarkStart w:name="z143"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150000 (сто пятьдесят тысяч) тенге;</w:t>
      </w:r>
    </w:p>
    <w:bookmarkEnd w:id="31"/>
    <w:bookmarkStart w:name="z144"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bookmarkEnd w:id="32"/>
    <w:bookmarkStart w:name="z145"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150000 (сто пятьдесят тысяч) тенге;</w:t>
      </w:r>
    </w:p>
    <w:bookmarkEnd w:id="33"/>
    <w:bookmarkStart w:name="z146"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150000 (сто пятьдесят тысяч) тенге;</w:t>
      </w:r>
    </w:p>
    <w:bookmarkEnd w:id="34"/>
    <w:bookmarkStart w:name="z147"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35"/>
    <w:bookmarkStart w:name="z148"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36"/>
    <w:bookmarkStart w:name="z149" w:id="3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150000 (сто пятьдесят тысяч) тенге;</w:t>
      </w:r>
    </w:p>
    <w:bookmarkEnd w:id="37"/>
    <w:bookmarkStart w:name="z150" w:id="3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150000 (сто пятьдесят тысяч) тенге;</w:t>
      </w:r>
    </w:p>
    <w:bookmarkEnd w:id="38"/>
    <w:bookmarkStart w:name="z151" w:id="3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150000 (сто пятьдесят тысяч) тенге;</w:t>
      </w:r>
    </w:p>
    <w:bookmarkEnd w:id="39"/>
    <w:bookmarkStart w:name="z152" w:id="4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150000 (сто пятьдесят тысяч) тенге;</w:t>
      </w:r>
    </w:p>
    <w:bookmarkEnd w:id="40"/>
    <w:bookmarkStart w:name="z153" w:id="4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150000 (сто пятьдесят тысяч) тенге;</w:t>
      </w:r>
    </w:p>
    <w:bookmarkEnd w:id="41"/>
    <w:bookmarkStart w:name="z154"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150000 (сто пятьдесят тысяч) тенге;</w:t>
      </w:r>
    </w:p>
    <w:bookmarkEnd w:id="42"/>
    <w:bookmarkStart w:name="z155"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bookmarkEnd w:id="43"/>
    <w:bookmarkStart w:name="z156"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150000 (сто пятьдесят тысяч) тенге;</w:t>
      </w:r>
    </w:p>
    <w:bookmarkEnd w:id="44"/>
    <w:bookmarkStart w:name="z157" w:id="4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150000 (сто пятьдесят тысяч) тенге;</w:t>
      </w:r>
    </w:p>
    <w:bookmarkEnd w:id="45"/>
    <w:bookmarkStart w:name="z158" w:id="4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150000 (сто пятьдесят тысяч) тенге;</w:t>
      </w:r>
    </w:p>
    <w:bookmarkEnd w:id="46"/>
    <w:bookmarkStart w:name="z159" w:id="4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150000 (сто пятьдесят тысяч) тенге;</w:t>
      </w:r>
    </w:p>
    <w:bookmarkEnd w:id="47"/>
    <w:bookmarkStart w:name="z160" w:id="4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48"/>
    <w:bookmarkStart w:name="z161" w:id="4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49"/>
    <w:bookmarkStart w:name="z162" w:id="50"/>
    <w:p>
      <w:pPr>
        <w:spacing w:after="0"/>
        <w:ind w:left="0"/>
        <w:jc w:val="both"/>
      </w:pPr>
      <w:r>
        <w:rPr>
          <w:rFonts w:ascii="Times New Roman"/>
          <w:b w:val="false"/>
          <w:i w:val="false"/>
          <w:color w:val="000000"/>
          <w:sz w:val="28"/>
        </w:rPr>
        <w:t>
      семьям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50000 (пятьдесят тысяч) тенге;</w:t>
      </w:r>
    </w:p>
    <w:bookmarkEnd w:id="50"/>
    <w:bookmarkStart w:name="z163" w:id="5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50000 (пятьдесят тысяч) тенге;</w:t>
      </w:r>
    </w:p>
    <w:bookmarkEnd w:id="51"/>
    <w:bookmarkStart w:name="z164" w:id="5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50000 (пятьдесят тысяч) тенге;</w:t>
      </w:r>
    </w:p>
    <w:bookmarkEnd w:id="52"/>
    <w:bookmarkStart w:name="z165"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bookmarkEnd w:id="53"/>
    <w:bookmarkStart w:name="z166" w:id="5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54"/>
    <w:bookmarkStart w:name="z167"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55"/>
    <w:bookmarkStart w:name="z168"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56"/>
    <w:bookmarkStart w:name="z169" w:id="5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50000 (пятьдесят тысяч) тенге;</w:t>
      </w:r>
    </w:p>
    <w:bookmarkEnd w:id="57"/>
    <w:bookmarkStart w:name="z170" w:id="5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50000 (пятьдесят тысяч) тенге;</w:t>
      </w:r>
    </w:p>
    <w:bookmarkEnd w:id="58"/>
    <w:bookmarkStart w:name="z171" w:id="5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50000 (пятьдесят тысяч) тенге;</w:t>
      </w:r>
    </w:p>
    <w:bookmarkEnd w:id="59"/>
    <w:bookmarkStart w:name="z172"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50000 (пятьдесят тысяч) тенге.</w:t>
      </w:r>
    </w:p>
    <w:bookmarkEnd w:id="60"/>
    <w:bookmarkStart w:name="z173" w:id="61"/>
    <w:p>
      <w:pPr>
        <w:spacing w:after="0"/>
        <w:ind w:left="0"/>
        <w:jc w:val="both"/>
      </w:pPr>
      <w:r>
        <w:rPr>
          <w:rFonts w:ascii="Times New Roman"/>
          <w:b w:val="false"/>
          <w:i w:val="false"/>
          <w:color w:val="000000"/>
          <w:sz w:val="28"/>
        </w:rPr>
        <w:t>
      16 декабря – ко Дню Независимости:</w:t>
      </w:r>
    </w:p>
    <w:bookmarkEnd w:id="61"/>
    <w:bookmarkStart w:name="z174" w:id="62"/>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150000 (сто пятьдесят тысяч) тенге.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 решением Таласского районного маслихата Жамбылской области от 06.06.2023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75" w:id="63"/>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3"/>
    <w:bookmarkStart w:name="z176" w:id="6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64"/>
    <w:bookmarkStart w:name="z177" w:id="65"/>
    <w:p>
      <w:pPr>
        <w:spacing w:after="0"/>
        <w:ind w:left="0"/>
        <w:jc w:val="both"/>
      </w:pPr>
      <w:r>
        <w:rPr>
          <w:rFonts w:ascii="Times New Roman"/>
          <w:b w:val="false"/>
          <w:i w:val="false"/>
          <w:color w:val="000000"/>
          <w:sz w:val="28"/>
        </w:rPr>
        <w:t>
      1) нуждающим гражданам (семьям), находящимся в трудной жизненной ситуации, имеющим месячный среднедушевой доход семьи, не превышающий 2 (двух) прожиточных минимума, оказывается в размера 2 (двух) кратного прожиточного минимума, определяемым специальной комиссий, по следующим основаниям:</w:t>
      </w:r>
    </w:p>
    <w:bookmarkEnd w:id="65"/>
    <w:bookmarkStart w:name="z178" w:id="66"/>
    <w:p>
      <w:pPr>
        <w:spacing w:after="0"/>
        <w:ind w:left="0"/>
        <w:jc w:val="both"/>
      </w:pPr>
      <w:r>
        <w:rPr>
          <w:rFonts w:ascii="Times New Roman"/>
          <w:b w:val="false"/>
          <w:i w:val="false"/>
          <w:color w:val="000000"/>
          <w:sz w:val="28"/>
        </w:rPr>
        <w:t>
      сиротство;</w:t>
      </w:r>
    </w:p>
    <w:bookmarkEnd w:id="66"/>
    <w:bookmarkStart w:name="z179" w:id="67"/>
    <w:p>
      <w:pPr>
        <w:spacing w:after="0"/>
        <w:ind w:left="0"/>
        <w:jc w:val="both"/>
      </w:pPr>
      <w:r>
        <w:rPr>
          <w:rFonts w:ascii="Times New Roman"/>
          <w:b w:val="false"/>
          <w:i w:val="false"/>
          <w:color w:val="000000"/>
          <w:sz w:val="28"/>
        </w:rPr>
        <w:t xml:space="preserve">
      отсутствие родительского попечения, безнадзорность несовершеннолетних, в том числе девиантное поведение; </w:t>
      </w:r>
    </w:p>
    <w:bookmarkEnd w:id="67"/>
    <w:bookmarkStart w:name="z180" w:id="68"/>
    <w:p>
      <w:pPr>
        <w:spacing w:after="0"/>
        <w:ind w:left="0"/>
        <w:jc w:val="both"/>
      </w:pPr>
      <w:r>
        <w:rPr>
          <w:rFonts w:ascii="Times New Roman"/>
          <w:b w:val="false"/>
          <w:i w:val="false"/>
          <w:color w:val="000000"/>
          <w:sz w:val="28"/>
        </w:rPr>
        <w:t xml:space="preserve">
      ограничение возможностей раннего психофизического развития детей от рождения до трех лет; </w:t>
      </w:r>
    </w:p>
    <w:bookmarkEnd w:id="68"/>
    <w:bookmarkStart w:name="z181" w:id="69"/>
    <w:p>
      <w:pPr>
        <w:spacing w:after="0"/>
        <w:ind w:left="0"/>
        <w:jc w:val="both"/>
      </w:pPr>
      <w:r>
        <w:rPr>
          <w:rFonts w:ascii="Times New Roman"/>
          <w:b w:val="false"/>
          <w:i w:val="false"/>
          <w:color w:val="000000"/>
          <w:sz w:val="28"/>
        </w:rPr>
        <w:t xml:space="preserve">
      стойкие нарушения функций организма, обусловленные физическими и (или) умственными возможностями; </w:t>
      </w:r>
    </w:p>
    <w:bookmarkEnd w:id="69"/>
    <w:bookmarkStart w:name="z182" w:id="70"/>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вследствие перенесенной болезни и (или) инвалидности; </w:t>
      </w:r>
    </w:p>
    <w:bookmarkEnd w:id="70"/>
    <w:bookmarkStart w:name="z183" w:id="71"/>
    <w:p>
      <w:pPr>
        <w:spacing w:after="0"/>
        <w:ind w:left="0"/>
        <w:jc w:val="both"/>
      </w:pPr>
      <w:r>
        <w:rPr>
          <w:rFonts w:ascii="Times New Roman"/>
          <w:b w:val="false"/>
          <w:i w:val="false"/>
          <w:color w:val="000000"/>
          <w:sz w:val="28"/>
        </w:rPr>
        <w:t xml:space="preserve">
      жестокое обращение, приведшее к социальной дезадаптации и социальной депривации; </w:t>
      </w:r>
    </w:p>
    <w:bookmarkEnd w:id="71"/>
    <w:bookmarkStart w:name="z184" w:id="72"/>
    <w:p>
      <w:pPr>
        <w:spacing w:after="0"/>
        <w:ind w:left="0"/>
        <w:jc w:val="both"/>
      </w:pPr>
      <w:r>
        <w:rPr>
          <w:rFonts w:ascii="Times New Roman"/>
          <w:b w:val="false"/>
          <w:i w:val="false"/>
          <w:color w:val="000000"/>
          <w:sz w:val="28"/>
        </w:rPr>
        <w:t xml:space="preserve">
      бездомность (лица без определенного места жительства). </w:t>
      </w:r>
    </w:p>
    <w:bookmarkEnd w:id="72"/>
    <w:bookmarkStart w:name="z185" w:id="73"/>
    <w:p>
      <w:pPr>
        <w:spacing w:after="0"/>
        <w:ind w:left="0"/>
        <w:jc w:val="both"/>
      </w:pPr>
      <w:r>
        <w:rPr>
          <w:rFonts w:ascii="Times New Roman"/>
          <w:b w:val="false"/>
          <w:i w:val="false"/>
          <w:color w:val="000000"/>
          <w:sz w:val="28"/>
        </w:rPr>
        <w:t>
      2) лицам, со дня освобождения в течение 3 (трех) месяцев из мест лишения свободы, несовершеннолетним находившимся в специальных организациях образования, организациях образования с особым режимом, доход за квартал, предшествовавший кварталу обращения, не превышающий 2 (двух) прожиточного минимума, в размере 2 (двух) кратного прожиточных минимума, определяемым специальной комиссий;</w:t>
      </w:r>
    </w:p>
    <w:bookmarkEnd w:id="73"/>
    <w:bookmarkStart w:name="z186" w:id="74"/>
    <w:p>
      <w:pPr>
        <w:spacing w:after="0"/>
        <w:ind w:left="0"/>
        <w:jc w:val="both"/>
      </w:pPr>
      <w:r>
        <w:rPr>
          <w:rFonts w:ascii="Times New Roman"/>
          <w:b w:val="false"/>
          <w:i w:val="false"/>
          <w:color w:val="000000"/>
          <w:sz w:val="28"/>
        </w:rPr>
        <w:t>
      3) лицам больным социально-значимым заболеванием утвержденным нормативно правовым актом Республики Казахстан, имеющим месячный среднедушевой доход семьи, не превышающий пятикратной величины прожиточного минимума, в размере 2 (двух) кратного прожиточных минимума, определяемым специальной комиссий;</w:t>
      </w:r>
    </w:p>
    <w:bookmarkEnd w:id="74"/>
    <w:bookmarkStart w:name="z187" w:id="75"/>
    <w:p>
      <w:pPr>
        <w:spacing w:after="0"/>
        <w:ind w:left="0"/>
        <w:jc w:val="both"/>
      </w:pPr>
      <w:r>
        <w:rPr>
          <w:rFonts w:ascii="Times New Roman"/>
          <w:b w:val="false"/>
          <w:i w:val="false"/>
          <w:color w:val="000000"/>
          <w:sz w:val="28"/>
        </w:rPr>
        <w:t>
      4) при причинении ущерба гражданину (семье) либо его имуществу вследствие стихийного бедствия или пожара, единовременно в пределах 200 (двести) месячных расчетных показателей с учетом среднедушевого дохода семьи, не превышающего семикратного размера прожиточного минимума;</w:t>
      </w:r>
    </w:p>
    <w:bookmarkEnd w:id="75"/>
    <w:bookmarkStart w:name="z188" w:id="76"/>
    <w:p>
      <w:pPr>
        <w:spacing w:after="0"/>
        <w:ind w:left="0"/>
        <w:jc w:val="both"/>
      </w:pPr>
      <w:r>
        <w:rPr>
          <w:rFonts w:ascii="Times New Roman"/>
          <w:b w:val="false"/>
          <w:i w:val="false"/>
          <w:color w:val="000000"/>
          <w:sz w:val="28"/>
        </w:rPr>
        <w:t>
      обращения при причинении ущерба гражданину (семье) либо его имуществу вследствие стихийного бедствия или пожара подается в течение трех месяцев;</w:t>
      </w:r>
    </w:p>
    <w:bookmarkEnd w:id="76"/>
    <w:bookmarkStart w:name="z189" w:id="77"/>
    <w:p>
      <w:pPr>
        <w:spacing w:after="0"/>
        <w:ind w:left="0"/>
        <w:jc w:val="both"/>
      </w:pPr>
      <w:r>
        <w:rPr>
          <w:rFonts w:ascii="Times New Roman"/>
          <w:b w:val="false"/>
          <w:i w:val="false"/>
          <w:color w:val="000000"/>
          <w:sz w:val="28"/>
        </w:rPr>
        <w:t>
      5)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размера прожиточного минимума, по предоставлению квитанции о лечении в санаторно-курортных местах в размере не более 40 (сорок) месячного расчетного показателя, без оплаты стоимости проезда;</w:t>
      </w:r>
    </w:p>
    <w:bookmarkEnd w:id="77"/>
    <w:bookmarkStart w:name="z190" w:id="78"/>
    <w:p>
      <w:pPr>
        <w:spacing w:after="0"/>
        <w:ind w:left="0"/>
        <w:jc w:val="both"/>
      </w:pPr>
      <w:r>
        <w:rPr>
          <w:rFonts w:ascii="Times New Roman"/>
          <w:b w:val="false"/>
          <w:i w:val="false"/>
          <w:color w:val="000000"/>
          <w:sz w:val="28"/>
        </w:rPr>
        <w:t>
      6) оказывается социально уязвимым слоям населения, имеющим детей воспитывающихся и обучающихся в дошкольных организациях, со среднедушевым доходом не превышающего прожиточного минимума, на каждого ребенка ежемесячно в размере 1 (одного) месячного расчетного показателя (назначается на текущий квартал с месяца обращения) не включая получателей адресной социальной помощи, на следующие категории:</w:t>
      </w:r>
    </w:p>
    <w:bookmarkEnd w:id="78"/>
    <w:bookmarkStart w:name="z191" w:id="79"/>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79"/>
    <w:bookmarkStart w:name="z192" w:id="80"/>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80"/>
    <w:bookmarkStart w:name="z193" w:id="81"/>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81"/>
    <w:bookmarkStart w:name="z194" w:id="82"/>
    <w:p>
      <w:pPr>
        <w:spacing w:after="0"/>
        <w:ind w:left="0"/>
        <w:jc w:val="both"/>
      </w:pPr>
      <w:r>
        <w:rPr>
          <w:rFonts w:ascii="Times New Roman"/>
          <w:b w:val="false"/>
          <w:i w:val="false"/>
          <w:color w:val="000000"/>
          <w:sz w:val="28"/>
        </w:rPr>
        <w:t>
      семьи со статусом кандасы;</w:t>
      </w:r>
    </w:p>
    <w:bookmarkEnd w:id="82"/>
    <w:bookmarkStart w:name="z195" w:id="83"/>
    <w:p>
      <w:pPr>
        <w:spacing w:after="0"/>
        <w:ind w:left="0"/>
        <w:jc w:val="both"/>
      </w:pPr>
      <w:r>
        <w:rPr>
          <w:rFonts w:ascii="Times New Roman"/>
          <w:b w:val="false"/>
          <w:i w:val="false"/>
          <w:color w:val="000000"/>
          <w:sz w:val="28"/>
        </w:rPr>
        <w:t>
      семьи, лишившиеся жилища в результате экологических бедствий, чрезвычайных ситуаций природного и техногенного характера;</w:t>
      </w:r>
    </w:p>
    <w:bookmarkEnd w:id="83"/>
    <w:bookmarkStart w:name="z196" w:id="84"/>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84"/>
    <w:bookmarkStart w:name="z197" w:id="85"/>
    <w:p>
      <w:pPr>
        <w:spacing w:after="0"/>
        <w:ind w:left="0"/>
        <w:jc w:val="both"/>
      </w:pPr>
      <w:r>
        <w:rPr>
          <w:rFonts w:ascii="Times New Roman"/>
          <w:b w:val="false"/>
          <w:i w:val="false"/>
          <w:color w:val="000000"/>
          <w:sz w:val="28"/>
        </w:rPr>
        <w:t>
      неполные семьи;</w:t>
      </w:r>
    </w:p>
    <w:bookmarkEnd w:id="85"/>
    <w:bookmarkStart w:name="z198" w:id="86"/>
    <w:p>
      <w:pPr>
        <w:spacing w:after="0"/>
        <w:ind w:left="0"/>
        <w:jc w:val="both"/>
      </w:pPr>
      <w:r>
        <w:rPr>
          <w:rFonts w:ascii="Times New Roman"/>
          <w:b w:val="false"/>
          <w:i w:val="false"/>
          <w:color w:val="000000"/>
          <w:sz w:val="28"/>
        </w:rPr>
        <w:t xml:space="preserve">
      7) единовременная социальная помощь на газификацию жилого дома: </w:t>
      </w:r>
    </w:p>
    <w:bookmarkEnd w:id="86"/>
    <w:bookmarkStart w:name="z199" w:id="87"/>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(полутора) прожиточного минимума.</w:t>
      </w:r>
    </w:p>
    <w:bookmarkEnd w:id="87"/>
    <w:bookmarkStart w:name="z200" w:id="88"/>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не более 110 (сто десяти) месячных расчетных показателей.</w:t>
      </w:r>
    </w:p>
    <w:bookmarkEnd w:id="88"/>
    <w:bookmarkStart w:name="z201" w:id="89"/>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договор на оказание услуг) и справку об отсутствии (наличии) зарегистрированных прав на недвижимое имущество.</w:t>
      </w:r>
    </w:p>
    <w:bookmarkEnd w:id="89"/>
    <w:bookmarkStart w:name="z202" w:id="90"/>
    <w:p>
      <w:pPr>
        <w:spacing w:after="0"/>
        <w:ind w:left="0"/>
        <w:jc w:val="both"/>
      </w:pPr>
      <w:r>
        <w:rPr>
          <w:rFonts w:ascii="Times New Roman"/>
          <w:b w:val="false"/>
          <w:i w:val="false"/>
          <w:color w:val="000000"/>
          <w:sz w:val="28"/>
        </w:rPr>
        <w:t>
      8) оказывается лицам больным туберкулезом представляющим опасность для окружающих, продолжающим амбулаторное лечение ежемесячно в размере прожиточного минимума, имеющим месячный среднедушевой доход семьи, не превышающий пятикратной величины прожиточного минимума.</w:t>
      </w:r>
    </w:p>
    <w:bookmarkEnd w:id="90"/>
    <w:bookmarkStart w:name="z203" w:id="91"/>
    <w:p>
      <w:pPr>
        <w:spacing w:after="0"/>
        <w:ind w:left="0"/>
        <w:jc w:val="both"/>
      </w:pPr>
      <w:r>
        <w:rPr>
          <w:rFonts w:ascii="Times New Roman"/>
          <w:b w:val="false"/>
          <w:i w:val="false"/>
          <w:color w:val="000000"/>
          <w:sz w:val="28"/>
        </w:rPr>
        <w:t>
      9) оказывается гражданам инфицированным вирусом иммунодефицита человека (ВИЧ) продолжающим амбулаторное лечение ежемесячно в размере прожиточного минимума, имеющим месячный среднедушевой доход семьи, не превышающий пятикратной величины прожиточного минимума.</w:t>
      </w:r>
    </w:p>
    <w:bookmarkEnd w:id="91"/>
    <w:bookmarkStart w:name="z204" w:id="92"/>
    <w:p>
      <w:pPr>
        <w:spacing w:after="0"/>
        <w:ind w:left="0"/>
        <w:jc w:val="both"/>
      </w:pPr>
      <w:r>
        <w:rPr>
          <w:rFonts w:ascii="Times New Roman"/>
          <w:b w:val="false"/>
          <w:i w:val="false"/>
          <w:color w:val="000000"/>
          <w:sz w:val="28"/>
        </w:rPr>
        <w:t>
      10) Периодическая социальная помощь в размере 1 (одного) месячного расчетного показателя предоставляется нуждающимся лицам для компенсации по оплате проезда на маршрутах городского пассажирского транспорта:</w:t>
      </w:r>
    </w:p>
    <w:bookmarkEnd w:id="92"/>
    <w:bookmarkStart w:name="z105" w:id="93"/>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"Матери героини", "Материнская слава І-ой степени", "Материнская слава ІІ-ой степени", лицам с инвалидностью І-группы, слабовидящим лицам с инвалидностью ІІ-группы, участникам и лицам с инвалидностью войны в Афганистане и ликвидации катастрофы на Чернобыльской Атомной электростанции,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военнослужащим Республики Казахстан, принимавшим участие в качестве миротворцев в международной миротворческой операции в Ираке, принимавшим военнослужащим участие в урегулировании межэтнического конфликта в Нагорном Карабахе, а также лицам, участвовавшим непосредственно в ядерных испытаниях и учениях со среднедушевым доходом не превышающего 4 (четырех) кратного минимального прожиточного уровня, сложившегося по Жамбылской области в квартале, предшествующего кварталу обращения.</w:t>
      </w:r>
    </w:p>
    <w:bookmarkEnd w:id="93"/>
    <w:bookmarkStart w:name="z106" w:id="94"/>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4"/>
    <w:bookmarkStart w:name="z205" w:id="95"/>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5"/>
    <w:bookmarkStart w:name="z206" w:id="96"/>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Таласского района Жамбылской области, на текущий финансовый год.</w:t>
      </w:r>
    </w:p>
    <w:bookmarkEnd w:id="96"/>
    <w:bookmarkStart w:name="z207" w:id="97"/>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7"/>
    <w:bookmarkStart w:name="z110" w:id="98"/>
    <w:p>
      <w:pPr>
        <w:spacing w:after="0"/>
        <w:ind w:left="0"/>
        <w:jc w:val="left"/>
      </w:pPr>
      <w:r>
        <w:rPr>
          <w:rFonts w:ascii="Times New Roman"/>
          <w:b/>
          <w:i w:val="false"/>
          <w:color w:val="000000"/>
        </w:rPr>
        <w:t xml:space="preserve"> Глава 3. Заключительное положение</w:t>
      </w:r>
    </w:p>
    <w:bookmarkEnd w:id="98"/>
    <w:bookmarkStart w:name="z111" w:id="9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Приложеие № 2 к решению</w:t>
            </w:r>
            <w:r>
              <w:br/>
            </w:r>
            <w:r>
              <w:rPr>
                <w:rFonts w:ascii="Times New Roman"/>
                <w:b w:val="false"/>
                <w:i w:val="false"/>
                <w:color w:val="000000"/>
                <w:sz w:val="20"/>
              </w:rPr>
              <w:t>Таласского районного маслихата</w:t>
            </w:r>
            <w:r>
              <w:br/>
            </w:r>
            <w:r>
              <w:rPr>
                <w:rFonts w:ascii="Times New Roman"/>
                <w:b w:val="false"/>
                <w:i w:val="false"/>
                <w:color w:val="000000"/>
                <w:sz w:val="20"/>
              </w:rPr>
              <w:t>от 25 февраля 2021 года № 3-3</w:t>
            </w:r>
          </w:p>
        </w:tc>
      </w:tr>
    </w:tbl>
    <w:bookmarkStart w:name="z98" w:id="100"/>
    <w:p>
      <w:pPr>
        <w:spacing w:after="0"/>
        <w:ind w:left="0"/>
        <w:jc w:val="left"/>
      </w:pPr>
      <w:r>
        <w:rPr>
          <w:rFonts w:ascii="Times New Roman"/>
          <w:b/>
          <w:i w:val="false"/>
          <w:color w:val="000000"/>
        </w:rPr>
        <w:t xml:space="preserve"> Перечень некоторых решений Таласского районного маслихата, утративших силу.</w:t>
      </w:r>
    </w:p>
    <w:bookmarkEnd w:id="100"/>
    <w:bookmarkStart w:name="z99" w:id="101"/>
    <w:p>
      <w:pPr>
        <w:spacing w:after="0"/>
        <w:ind w:left="0"/>
        <w:jc w:val="both"/>
      </w:pPr>
      <w:r>
        <w:rPr>
          <w:rFonts w:ascii="Times New Roman"/>
          <w:b w:val="false"/>
          <w:i w:val="false"/>
          <w:color w:val="000000"/>
          <w:sz w:val="28"/>
        </w:rPr>
        <w:t xml:space="preserve">
      1. Решение Таласского районного маслихата от 20 апреля 2020 года </w:t>
      </w:r>
      <w:r>
        <w:rPr>
          <w:rFonts w:ascii="Times New Roman"/>
          <w:b w:val="false"/>
          <w:i w:val="false"/>
          <w:color w:val="000000"/>
          <w:sz w:val="28"/>
        </w:rPr>
        <w:t>№ 71-6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одельных категорий нуждающихся граждан по Таласскому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4572</w:t>
      </w:r>
      <w:r>
        <w:rPr>
          <w:rFonts w:ascii="Times New Roman"/>
          <w:b w:val="false"/>
          <w:i w:val="false"/>
          <w:color w:val="000000"/>
          <w:sz w:val="28"/>
        </w:rPr>
        <w:t>, опубликовано 27 апреля 2020 года в Эталонном контрольном банке нормативных правовых актов Республики Казахстан в электронном виде).</w:t>
      </w:r>
    </w:p>
    <w:bookmarkEnd w:id="101"/>
    <w:bookmarkStart w:name="z100" w:id="102"/>
    <w:p>
      <w:pPr>
        <w:spacing w:after="0"/>
        <w:ind w:left="0"/>
        <w:jc w:val="both"/>
      </w:pPr>
      <w:r>
        <w:rPr>
          <w:rFonts w:ascii="Times New Roman"/>
          <w:b w:val="false"/>
          <w:i w:val="false"/>
          <w:color w:val="000000"/>
          <w:sz w:val="28"/>
        </w:rPr>
        <w:t xml:space="preserve">
      2. Решение Таласского районного маслихата от 29 сентября 2020 года </w:t>
      </w:r>
      <w:r>
        <w:rPr>
          <w:rFonts w:ascii="Times New Roman"/>
          <w:b w:val="false"/>
          <w:i w:val="false"/>
          <w:color w:val="000000"/>
          <w:sz w:val="28"/>
        </w:rPr>
        <w:t>№ 79-2</w:t>
      </w:r>
      <w:r>
        <w:rPr>
          <w:rFonts w:ascii="Times New Roman"/>
          <w:b w:val="false"/>
          <w:i w:val="false"/>
          <w:color w:val="000000"/>
          <w:sz w:val="28"/>
        </w:rPr>
        <w:t xml:space="preserve"> "О внесении изменений в решение маслихата Таласского района от 20 апреля 2020 года № 71-6 "Об утверждении Правил оказания социальной помощи, установления размеров и определения перечня одельных категорий нуждающихся граждан по Таласскому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4752</w:t>
      </w:r>
      <w:r>
        <w:rPr>
          <w:rFonts w:ascii="Times New Roman"/>
          <w:b w:val="false"/>
          <w:i w:val="false"/>
          <w:color w:val="000000"/>
          <w:sz w:val="28"/>
        </w:rPr>
        <w:t>, опубликовано 1 октября 2020 года в Эталонном контрольном банке нормативных правовых актов Республики Казахстан в электронном виде).</w:t>
      </w:r>
    </w:p>
    <w:bookmarkEnd w:id="102"/>
    <w:bookmarkStart w:name="z101" w:id="103"/>
    <w:p>
      <w:pPr>
        <w:spacing w:after="0"/>
        <w:ind w:left="0"/>
        <w:jc w:val="both"/>
      </w:pPr>
      <w:r>
        <w:rPr>
          <w:rFonts w:ascii="Times New Roman"/>
          <w:b w:val="false"/>
          <w:i w:val="false"/>
          <w:color w:val="000000"/>
          <w:sz w:val="28"/>
        </w:rPr>
        <w:t xml:space="preserve">
      3. Решение Таласского районного маслихата от 31 декабря 2020 года </w:t>
      </w:r>
      <w:r>
        <w:rPr>
          <w:rFonts w:ascii="Times New Roman"/>
          <w:b w:val="false"/>
          <w:i w:val="false"/>
          <w:color w:val="000000"/>
          <w:sz w:val="28"/>
        </w:rPr>
        <w:t>№ 87-2</w:t>
      </w:r>
      <w:r>
        <w:rPr>
          <w:rFonts w:ascii="Times New Roman"/>
          <w:b w:val="false"/>
          <w:i w:val="false"/>
          <w:color w:val="000000"/>
          <w:sz w:val="28"/>
        </w:rPr>
        <w:t xml:space="preserve"> "О внесении изменений и дополнений в решение маслихата Таласского района от 20 апреля 2020 года № 71-6 "Об утверждении Правил оказания социальной помощи, установления размеров и определения перечня одельных категорий нуждающихся граждан по Таласскому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4889</w:t>
      </w:r>
      <w:r>
        <w:rPr>
          <w:rFonts w:ascii="Times New Roman"/>
          <w:b w:val="false"/>
          <w:i w:val="false"/>
          <w:color w:val="000000"/>
          <w:sz w:val="28"/>
        </w:rPr>
        <w:t>, опубликовано 15 января 2021 года в Эталонном контрольном банке нормативных правовых актов Республики Казахстан в электронном виде).</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