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8490" w14:textId="1828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31 декабря 2021 года № 19-4. Зарегистрировано в Министерстве юстиции Республики Казахстан 5 января 2022 года № 26356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Сарысуского районного маслихата "О предоставлении социальной помощи на приобретение топлива специалистам социального обеспечения, образования, культуры, спорта, ветеринарии и здравоохранения работающим в сельских населенных пунктах" от 20 декабря 2019 года № 66-3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4486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Сарысуского района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Сарысуского района.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"Отдел занятости и социальных программ акимата Сарысуского района".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Сарысуского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банки второго уровня.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Сарысуского района.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 (пять) месячных расчетных показателей.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Сарысуского районного маслихата Жамбылской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