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9460" w14:textId="4a29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27 декабря 2021 года № 18-2. Зарегистрировано в Министерстве юстиции Республики Казахстан 30 декабря 2021 года № 26240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Сарысуский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 соответственно, в том числе на 2022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16535346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2032121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40109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24152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14438964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17458008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12921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82838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69917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-935583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–935583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82838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922662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Сарысуского районного маслихата Жамбылской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2022 год объем субвенции в размере 8 691 472 тысяч тенге.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2022 год объемы субвенций, передаваемых из районного бюджета в бюджеты города районного значения, села, поселка, сельского округа в сумме 321 768 тысяч тенге: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Жанатас – 73 947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Байкадамскому сельскому округу – 36 147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Жайылминскому сельскому округу – 30 623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Жанаарыкскому сельскому округу – 30 416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Жанаталапскому сельскому округу – 25 627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Игиликскому сельскому округу – 30 576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Тогызкентскому сельскому округу – 27 510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Туркестанскому сельскому округу – 26 272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Досболскому сельскому округу – 20 052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Камкалинскому сельскому округу – 20 598 тысяч тенге.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на 2022 год в размере – 36 542 тысяч тенге.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№18-2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Сарысуского районного маслихата Жамбылской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№18-2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№18-2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№18-2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2022 -2024 годы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объекты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