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8926" w14:textId="2cd89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Сарысуского районного маслихата от 23 декабря 2020 года № 87-2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6 декабря 2021 года № 16-2. Зарегистрировано в Министерстве юстиции Республики Казахстан 9 декабря 2021 года № 25685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Сарысуского районного маслихата "О районном бюджете на 2021-2023 годы"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№87-2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4874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2, 3 к настоящему решению соответственно, в том числе на 2021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15472725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1845116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17507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19308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13590794 тысяч тенге.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15606749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56101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118138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62037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-190125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–190125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118138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62037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134024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23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87-2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080"/>
        <w:gridCol w:w="696"/>
        <w:gridCol w:w="6434"/>
        <w:gridCol w:w="33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15472725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1845116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848119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584113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356789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22332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13590794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ІІ.РАСХОДЫ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15606749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помошь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1024362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объекты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7724060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7506841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юридическим лицам, за исключением специализированных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