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3e41" w14:textId="0233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Жамбылской области от 29 декабря 2020 года № 88-2 "О бюджете города и сельских округов Сарысуского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1 июля 2021 года № 9-7. Зарегистрировано в Министерстве юстиции Республики Казахстан 14 июля 2021 года № 23500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    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Жамбылской области от 29 декабря 2020 года №88-2 "О бюджете города и сельских округов Сарысуского района на 2021-2023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№4882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Жанатас: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429 148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51 866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376 564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445 185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- 16 037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16 037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16 037 тысяч тенге.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Байкадамскому сельскому округу: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135 538 тысяч тенге,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10 622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124 875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139 536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- 3 998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3 998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3 998 тысяч 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Жайылминскому сельскому округу: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64 835 тысяч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3 385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61 376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68 717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- 3 882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3 882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3 882 тысяч тенге.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Жанаарыкскому сельскому округу: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32 419 тысяч тенге, в том числе: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1 656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30 763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34 627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- 2 208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2 208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2 208 тысяч тенге.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Жанаталапскому сельскому округу: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37 718 тысяч тенге, в том числе: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1 255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36 463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38 074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- 356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356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356 тысяч тенге.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Игиликскому сельскому округу: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47 903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2 624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45 279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48 329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- 426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426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426 тысяч тенге.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Тогызкентскому сельскому округу: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45 886 тысяч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3 036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42 850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47 234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- 1 348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1 348 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1 348 тысяч тенге.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Туркестанскому сельскому округу: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77 188 тысяч тенге, в том числе: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1 657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75 531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80 158 тысяч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- 2 970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2 970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2 970 тысяч тенге.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Досболскому сельскому округу: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51 932 тысяч тенге, в том числе: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593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51 339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52 623 тысяч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- 691 тысяч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691 тысяч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691 тысяч тенге.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Камкалинскому сельскому округу: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40 185 тысяч тенге, в том числе: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915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39 270 тысяч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41 183 тысяч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- 998 тысяч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998 тысяч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998 тысяч тенге.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Камбарбаева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№88-2</w:t>
            </w:r>
          </w:p>
        </w:tc>
      </w:tr>
    </w:tbl>
    <w:bookmarkStart w:name="z11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города Жанатас на 2021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429148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376564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376564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445185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-16037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№88-2</w:t>
            </w:r>
          </w:p>
        </w:tc>
      </w:tr>
    </w:tbl>
    <w:bookmarkStart w:name="z11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Байкадамского сельского округа на 2021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845"/>
        <w:gridCol w:w="3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№88-2</w:t>
            </w:r>
          </w:p>
        </w:tc>
      </w:tr>
    </w:tbl>
    <w:bookmarkStart w:name="z12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Жайылминского сельского округа на 2021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№88-2</w:t>
            </w:r>
          </w:p>
        </w:tc>
      </w:tr>
    </w:tbl>
    <w:bookmarkStart w:name="z13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Жанаарыкского сельского округа на 2021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№88-2</w:t>
            </w:r>
          </w:p>
        </w:tc>
      </w:tr>
    </w:tbl>
    <w:bookmarkStart w:name="z14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Жанаталапского сельского округа на 2021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№88-2</w:t>
            </w:r>
          </w:p>
        </w:tc>
      </w:tr>
    </w:tbl>
    <w:bookmarkStart w:name="z14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Игиликского сельского округа на 2021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№88-2</w:t>
            </w:r>
          </w:p>
        </w:tc>
      </w:tr>
    </w:tbl>
    <w:bookmarkStart w:name="z15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Тогызкентского сельского округа на 2021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№88-2</w:t>
            </w:r>
          </w:p>
        </w:tc>
      </w:tr>
    </w:tbl>
    <w:bookmarkStart w:name="z16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Туркестанского сельского округа на 2021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№88-2</w:t>
            </w:r>
          </w:p>
        </w:tc>
      </w:tr>
    </w:tbl>
    <w:bookmarkStart w:name="z16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Досболского сельского округа на 2021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2020года №88-2</w:t>
            </w:r>
          </w:p>
        </w:tc>
      </w:tr>
    </w:tbl>
    <w:bookmarkStart w:name="z17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Камкалинского сельского округа на 2021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