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1d19" w14:textId="8b81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29 декабря 2020 года № 88-2 "О бюджете города и сельских округов Сарысуского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27 апреля 2021 года № 6-2. Зарегистрировано Департаментом юстиции Жамбылской области 29 апреля 2021 года № 4964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Сарысуского районного маслихата от 20 апреля 2021 года №5-6 "О внесении изменений в решение Сарысуского районного маслихата от 23 декабря 2020 года №87-2 "О районном бюджете на 2021-2023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№4958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29 декабря 2020 года № 88-2 "О бюджете города и сельских округов Сарысуского района на 2021-2023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№4882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11 января 2021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Жанатас: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"447 913" заменить цифрами "405 549";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"74 896" заменить цифрами "45 896";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"372 299" заменить цифрами "358 935";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"447 913" заменить цифрами "421 586";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"-16 037";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"16 037";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"16 037".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Байкадамскому сельскому округу: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"162 386" заменить цифрами "134 188";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"15 898" заменить цифрами "9 122";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"146 447" заменить цифрами "125 025";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"162 386" заменить цифрами "138 186";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"-3998";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"3 998";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"3 998".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Жайылминскому сельскому округу: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"117 340" заменить цифрами "72 240";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"4 061" заменить цифрами "3 035";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"113 205" заменить цифрами "69 131";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"117 340" заменить цифрами "76 122";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"-3 882";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"3 882";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"3 882".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Жанаарыкскому сельскому округу: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"25 736" заменить цифрами "31 941";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"1 266" заменить цифрами "1 106";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"24 470" заменить цифрами "30 835";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"25 736" заменить цифрами "34 149";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"-2208";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"2 208";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"2 208".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Жанаталапскому сельскому округу: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"23 026" заменить цифрами "37 254";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"4 710" заменить цифрами "1 045";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"18 316" заменить цифрами "36 209";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"23 026" заменить цифрами "37 610";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"-356";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"356";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"356".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Игиликскому сельскому округу: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"45 018" заменить цифрами "49 183";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"2 993" заменить цифрами "2 424";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"42 025" заменить цифрами "46 759";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"45 018" заменить цифрами "49 609";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"-426";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"426";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"426".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Тогызкентскому сельскому округу: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"37 496" заменить цифрами "45 886";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"3 172" заменить цифрами "2 886";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"34 324" заменить цифрами "43 000";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"37 496" заменить цифрами "47 234";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"-1 348";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"1 348";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"1 348".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Туркестанскому сельскому округу: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"28 648" заменить цифрами "80 081";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"1 487" заменить цифрами "1 177";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"27 161" заменить цифрами "78 904";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"28 648" заменить цифрами "83 051";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"-2 970";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"2 970";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"2 970".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Досболскому сельскому округу: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"57 223" заменить цифрами "56 166";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"603" заменить цифрами "503";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"56 620" заменить цифрами "55 663";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"57 223" заменить цифрами "56 857";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"-691";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"691";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"691".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Камкалинскому сельскому округу: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"169 711" заменить цифрами "42 674";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"1 193" заменить цифрами "415";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"168 518" заменить цифрами "42 259";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"169 711" заменить цифрами "43 672";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"-998";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"998";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"998".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развития местного самоуправления районного маслихата.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2021 года.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Есмурзаев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апреля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№88-2</w:t>
            </w:r>
          </w:p>
        </w:tc>
      </w:tr>
    </w:tbl>
    <w:bookmarkStart w:name="z14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2021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358935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358935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421586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-16037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апреля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Байкадамского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апреля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Жайылминского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899"/>
        <w:gridCol w:w="1349"/>
        <w:gridCol w:w="1223"/>
        <w:gridCol w:w="867"/>
        <w:gridCol w:w="7"/>
        <w:gridCol w:w="3785"/>
        <w:gridCol w:w="281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апреля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Жанаарыкского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апреля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Жанаталапского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апреля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Игиликского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апреля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апреля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апреля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апреля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Камкалинского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