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3ba" w14:textId="ba7a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30 марта 2021 года № 59. Зарегистрировано Департаментом юстиции Жамбылской области 16 апреля 2021 года № 4940. Утратило силу постановлением акимата Сарысуского района Жамбылской области от 14 апреля 2023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приложению.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Сарысуского района от 3 февраля 2020 года № 26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07 февраля 2020 года).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Нуралиеву Нуржану Токбергеновичу.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Көкей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59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"Колледж №11 Сарысу управления образования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"Айголек" аппарата акима города Жанатас Сарысуского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"Болашак" аппарата акима города Жанатас Сарысуского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