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368b" w14:textId="e7e3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Т.Рыскулова от 6 июня 2018 года №28-9 "Об утверждении Регламента собрания местного сообщества сельских округов района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27 декабря 2021 года № 13-7. Зарегистрировано в Министерстве юстиции Республики Казахстан 31 декабря 2021 года № 26285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Т.Рыскуловский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района Т.Рыскулова "Об утверждении Регламента собрания местного сообщества сельских округов района Т.Рыскулова" от 6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3883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Т.Рыскулова"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Т.Рыскулова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