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16d" w14:textId="2680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2020 года №64-5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28 сентября 2021 года № 9-4. Зарегистрировано в Министерстве юстиции Республики Казахстан 8 октября 2021 года № 24684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28.09.2021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№64-5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- 17966139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- 3438634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32177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- 5608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- 14489720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- 18303723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- 102911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- 157518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- 54607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-34107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-34107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-406388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- 406388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займов- 157518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-54607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- 303477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№64-5 от 23 декабря 2020 года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       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споров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 в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014"/>
        <w:gridCol w:w="4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-34107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-406388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