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52e4" w14:textId="ec35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Т.Рыскуловского районного маслихата "Об утверждении норм образования и накопления коммунальных отходов и тарифов на сбор, вывоз, утилизацию твердых бытовых отходов по Т.Рыскуловскому району" от 30 октября 2019 года №47-6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4 августа 2021 года № 8-9. Зарегистрировано в Министерстве юстиции Республики Казахстан 16 сентября 2021 года № 24376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Т.Рыскуловский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Т.Рыскуловского районного маслихата "Об утверждении норм образования и накопления коммунальных отходов и тарифов на сбор, вывоз, утилизацию твердых бытовых отходов по Т.Рыскуловскому району" от 30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№47-6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№4388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Т.Рыскуловского районного маслихата"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Министерство юстиции Республики Казахстан";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Т.Рыскуловского районного маслихата после его официального опубликования.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