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3e81" w14:textId="c313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19 марта 2021 года № 3-8. Зарегистрировано Департаментом юстиции Жамбылской области 26 марта 2021 года № 4922.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Т.Рыскулова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района Т.Рыскулова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 (зарегистрировано в реестре государственной регистрации нормативно 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мая 2017 года):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 внести следующие изменения и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уполномоченная организация -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 и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ко дню вывода войск бывшего Союза Советских Социалистических Республик из Афганистана – военнослужащим, проходившим воинскую службу в Афганистане и военнослужащим, ставшим инвалидами вследствие ранения, контузии, увечья полученных при прохождении воинской службы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военнослужащим Республики Казахстан, принимавшим участие в качестве миротворцев в международной миротворческой операции в Ираке,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Карабахе, один раз в год в едином размере, устанавливается по согласию местным исполнительным органом области;".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маслихата района Т.Рыскулова по вопросам связи с общественными и молодежными организациями, социально-культурного развития, образования, здравоохранения.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