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361e" w14:textId="db03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свободы, лиц, состоящих на учете службы пробации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26 февраля 2021 года № 66. Зарегистрировано Департаментом юстиции Жамбылской области 4 марта 2021 года № 4905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7), 8)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2),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района Т.Рыскулова 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свободы, лиц, состоящих на учете службы пробации на 2021 год независимо от организационно-правовой формы и формы собственности по району Т.Рыскулова от общей численности работников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населения акимата района Т.Рыскулова" обеспечить организацию квотирования рабочих мест для лиц, освобожденных из мест лишения свободы, лиц, состоящих на учете службы пробации на 2021 год.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занятости и социальных программ акимата района Т. Рыскулова" в установленном законодательством порядке обеспечить государственную регистрацию настоящего постановления в органах юстиции. Обеспечить размещение на официальном интернет-ресурсе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Ордабаева Жандоса Илиясбековича.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2021 года № 66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граждан освобожденных из мест лишения свободы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2224"/>
        <w:gridCol w:w="3329"/>
        <w:gridCol w:w="2898"/>
        <w:gridCol w:w="2357"/>
      </w:tblGrid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"Нурбол"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для трудоустройства граждан состоящих на учете службы пробации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2"/>
        <w:gridCol w:w="2224"/>
        <w:gridCol w:w="3329"/>
        <w:gridCol w:w="2898"/>
        <w:gridCol w:w="2357"/>
      </w:tblGrid>
      <w:tr>
        <w:trPr>
          <w:trHeight w:val="30" w:hRule="atLeast"/>
        </w:trPr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