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545e" w14:textId="23e5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21 декабря 2020 года № 71-2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6 декабря 2021 года № 11-3. Зарегистрировано в Министерстве юстиции Республики Казахстан 9 декабря 2021 года № 25686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2021-2023 годы" от 21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№4859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10 188 399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1 513 500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33 124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8 628 349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10 337 668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118 001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163 365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45 364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-267 270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267 270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163 365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45 364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149 269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№71-2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10188399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