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fb1f" w14:textId="ab9f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Мойынкумского района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20 апреля 2021 года № 3-6. Зарегистрировано Департаментом юстиции Жамбылской области 26 апреля 2021 года № 4953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Мойынкумского района в 2021 году: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строительство жилья 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ресурсе данного решения возложить на постоянную комиссию районного маслихата по вопросам экономики, финансов, бюджета, налога,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