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453e" w14:textId="0614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Меркенского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18 октября 2021 года № 14-3. Зарегистрировано в Министерстве юстиции Республики Казахстан 30 октября 2021 года № 24973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 Меркенский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Меркенского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Меркенского районного маслихата "О предоставлении социальной помощи на приобретение топлива специалистам социального обеспечения, образования, культуры, спорта, ветеринарии, здравоохранения работающим в сельских населенных пунктах" от 24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№56-3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№4369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"18 октября"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№14-3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Меркенского района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Меркенского района.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коммунальным государственным учреждением "Отдел занятости и социальных программ акимата Меркенского района".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Меркенского района, без истребования заявлений от получателей, на основании сводных списков, утвержденных первыми руководителями государственных организаций, через отделения акционерного общества "Казпочта".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Меркенского района.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бюджетных средств в размере 4 (четырех) месячных расчетных показателей.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