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863a" w14:textId="63886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подьемного пособия 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поселка, сельских округов прибывшим для работы и проживания в сельские населенные пункты Меркенского района на 2021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25 июня 2021 года № 9-3. Зарегистрировано в Министерстве юстиции Республики Казахстан 13 июля 2021 года № 23472.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Меркенский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подъемное пособие и социальную поддержку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акимов сел, поселка, cельских округов прибывшим для работы и проживания в сельские населенные пункты Меркенского района на 2021 год.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жилья-бюджетный кредит в сумме, не превышающей тысячу пятьсот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Меркенского районного маслихата Жамбылской области от 16.07.2021 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Меркенского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Меркенского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