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37cd" w14:textId="b5837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21 декабря 2020 года №79-3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19 июля 2021 года № 11-2. Зарегистрировано в Министерстве юстиции Республики Казахстан 22 июля 2021 года № 23647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Кордайский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"О районном бюджете на 2021-2023 годы" от 21 декабря 2020 года №79-3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4848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приложениям, в том числе на 2021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24 944 026 тысячи тенге,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3 753 133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19 212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- 161 515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21 010 166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25 290 184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-384 208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384 208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- 410 803 тысяч тенге.".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2021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июль 2021 года № 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 № 79-3</w:t>
            </w:r>
          </w:p>
        </w:tc>
      </w:tr>
    </w:tbl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592"/>
        <w:gridCol w:w="424"/>
        <w:gridCol w:w="800"/>
        <w:gridCol w:w="1224"/>
        <w:gridCol w:w="5531"/>
        <w:gridCol w:w="283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24944026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3753133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1431463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858803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572660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502153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502153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1737149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1735149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160015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21010166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21010086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14982097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4"/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9"/>
        <w:gridCol w:w="2172"/>
        <w:gridCol w:w="2172"/>
        <w:gridCol w:w="5039"/>
        <w:gridCol w:w="13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5"/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477"/>
        <w:gridCol w:w="483"/>
        <w:gridCol w:w="4905"/>
        <w:gridCol w:w="59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6"/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-384208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384208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2141"/>
        <w:gridCol w:w="2141"/>
        <w:gridCol w:w="2613"/>
        <w:gridCol w:w="38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7"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8"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