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a5a3" w14:textId="2d2a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21 декабря 2020 года №79-3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21 июня 2021 года № 9-2. Зарегистрировано в Министерстве юстиции Республики Казахстан 30 июня 2021 года № 23220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21 декабря 2020 года №79-3 "О районном бюджете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4848</w:t>
      </w:r>
      <w:r>
        <w:rPr>
          <w:rFonts w:ascii="Times New Roman"/>
          <w:b w:val="false"/>
          <w:i w:val="false"/>
          <w:color w:val="000000"/>
          <w:sz w:val="28"/>
        </w:rPr>
        <w:t>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2021-2023 годы согласно приложениям, в том числе на 2021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24 694 026 тысячи тенге,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3 503 133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19212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- 161 515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21 010 166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25 040 184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-384 208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384 208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- 410 803 тысяч тенге.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79-3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 № 9-2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24694026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21010166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21010086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25040184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14982097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14982097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bookmarkEnd w:id="14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2172"/>
        <w:gridCol w:w="2172"/>
        <w:gridCol w:w="5039"/>
        <w:gridCol w:w="13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1954"/>
        <w:gridCol w:w="1912"/>
        <w:gridCol w:w="50"/>
        <w:gridCol w:w="3109"/>
        <w:gridCol w:w="3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-384208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7"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"/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