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cef9" w14:textId="993c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2020 года № 79-3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20 апреля 2021 года № 80-2. Зарегистрировано Департаментом юстиции Жамбылской области 27 апреля 2021 года № 4960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12 апреля 2021 года № 4-2 "О внесении изменений в решение Жамбылского областного маслихата от 11 декабря 2020 года № 52-3 "Об областном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4936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21 декабря 2020 года № 79-3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28 декабря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"22 819 075" заменить цифрами "23 661 684";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"3 020 031" заменить цифрами "3 320 031";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"61 500 заменить цифрами "111 500";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"19 720 892" заменить цифрами "20 213 500";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"22 794 075" заменить цифрами "24 466 740";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"25 000" заменить цифрами "0";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"25 000" заменить цифрами "0";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"-63 050" заменить цифрами "-843 106";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"63 050" заменить цифрами "843 106";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"87 510" заменить цифрами "869 701";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"22 865".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Жатқанбай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80-2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23661684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20213420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4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2172"/>
        <w:gridCol w:w="2172"/>
        <w:gridCol w:w="5039"/>
        <w:gridCol w:w="13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4"/>
        <w:gridCol w:w="308"/>
        <w:gridCol w:w="4782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-843106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7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