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f962" w14:textId="9c4f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Кордайском районе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19 апреля 2021 года № 148. Зарегистрировано Департаментом юстиции Жамбылской области 23 апреля 2021 года № 4948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независимо от организационно-правовой формы и формы собственности в процентном выражении от списочной численности работников организации по Кордайскому району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Кордайского района" обеспечить организацию квотирования рабочих мест на 2021 год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Кордайского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руководителю аппарата акима района Е.Нуралиева.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148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Кордайском районе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743"/>
        <w:gridCol w:w="1466"/>
        <w:gridCol w:w="1277"/>
        <w:gridCol w:w="1037"/>
        <w:gridCol w:w="1277"/>
        <w:gridCol w:w="1038"/>
        <w:gridCol w:w="1625"/>
        <w:gridCol w:w="1323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"Гвардейская районная эксплуатационная часть" Министерства Обороны Республики Казахстан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"24 дорожно-эксплуатационный участок" Министерства Обороны Республики Казахстан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"Жихаз-2"</w:t>
            </w:r>
          </w:p>
          <w:bookmarkEnd w:id="7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"Ветеринарная служба акимата Кордайского района"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