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1539e" w14:textId="bd153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Жуалынского районного маслихата от 25 декабря 2020 года № 77-7 "О районном бюджете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Жуалынского районного маслихата Жамбылской области от 11 декабря 2021 года № 16-7. Зарегистрировано в Министерстве юстиции Республики Казахстан 14 декабря 2021 года № 25766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Жуалынский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Жуалынского районного маслихата "О районном бюджете на 2021-2023 годы" от 25 декабря 2020 года № 77-7 (зарегистрировано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 4870</w:t>
      </w:r>
      <w:r>
        <w:rPr>
          <w:rFonts w:ascii="Times New Roman"/>
          <w:b w:val="false"/>
          <w:i w:val="false"/>
          <w:color w:val="000000"/>
          <w:sz w:val="28"/>
        </w:rPr>
        <w:t>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Жуалынского района на 2021-2023 годы согласно приложениям 1, 2 и 3 соответственно, в том числе на 2021 год в следующих объемах: 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15 077 805,0 тысяч тенге, в том числе по: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налоговым поступлениям – 1 644 984,0 тысяч тенге; 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неналоговым поступлениям – 14 857,0 тысячи тенге;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20 374,0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– 13 397 590,0 тысяч тенге; 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15 276 869,0 тысяч тенге; 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138 271,0 тысячи тенге; 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174 640,0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36 369,0 тысячи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- 336 532,0 тысячи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336 532,0 тысячи тенге.".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Жуалынского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Тлеубеков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16-7 от 11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77-7 от 25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</w:t>
            </w:r>
          </w:p>
        </w:tc>
      </w:tr>
    </w:tbl>
    <w:bookmarkStart w:name="z3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Жуалынского района на 2021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17"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15 077 805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1 644 984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479 893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418 093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311 646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311 646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837 827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  <w:bookmarkEnd w:id="18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  <w:bookmarkEnd w:id="19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13 397 590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13 397 590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13 397 590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15 276 869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  <w:bookmarkEnd w:id="21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1 201 499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2 123 064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 и (или) строительство, реконструкция жилищно-коммунального хозяйства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1 766 887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1 761 735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1 414 365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869 096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Топливно-энергетического комплекса и прочие услуги в сфере недропользования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Развитие газотранспортной системы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556 955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задолженности местных исполнительных органов по уплате процентов и иных платежей по кредитам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8 692441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8 692441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8 692441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 из нижнего бюджета для покрытия расходов более высокого бюджета из-за изменений в законодательстве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8 368 146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-336 532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336 532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внутренние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174 640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    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25"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198 261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