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8fa3" w14:textId="bfd8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21 января 2021 года № 13. Зарегистрировано Департаментом юстиции Жамбылской области 22 января 2021 года № 4892. Утратило силу постановлением акимата Жуалынского района Жамбылской области от 15 апреля 2022 года № 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>) акимат Жуалынского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в каждом сельском округе для осуществления выездной торговли на территории Жуалынского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промышленности акимата Жуалынского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Жабагу Асхата Базарбаевича.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13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Жуалынского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на повороте в село Карасаз по улице Жибек жолы Улица Маншук Маметовой напротив жилого дома №33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музеем Б. Момышулы по улице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Домом культуры "Байтерек" по улице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расположенная по улице Жамбыла в центре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Кунаева №59, площадь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Кожаназарова №32, перед зданием аппарата акима Жетитюбинского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№67, перед Куренбельским сельским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Талип 4а, перед зданием аппарата акима Кокбастауского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перед рестораном "Нурлыбек"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Руханият №27, площадь перед Актюбинским сельским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старой школы по улице Б. Усенова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№2, перед зданием аппарата акима Мынбулакского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Байгазиева №101, перед зданием аппарата акима Нурлыкентского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Пахомова №45, перед школой искусств №4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