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519b" w14:textId="9aa5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2020 года №74-2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 октября 2021 года № 9-2. Зарегистрировано в Министерстве юстиции Республики Казахстан 12 октября 2021 года № 24734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2021-2023 годы" от 23 декабря 2020 года №74-2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№4860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18 924 709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3 447 340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33 130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95 700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15 348 539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19 577 970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29 606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61 257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31 651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- 682 867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682 867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61 257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27 981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649 591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2021 год в объеме 10 688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74-2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год, 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тушение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и инженерные работы в сельских населенных пунктах в рамках проекта Ауыл-ел бесігі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