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3f25" w14:textId="4973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30 ноября 2016 года № 6-8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марта 2021 года № 3-4. Зарегистрировано Департаментом юстиции Жамбылской области 9 апреля 2021 года № 4934. Утратило силу решением Жамбылского районного маслихата Жамбылской области от 4 марта 2022 года № 16-2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30 ноября 2016 года № 6-8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декабря 2016 года в информационно-прововой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Стандарту государственной услуги "Возмещение затрат на обучение на дому детей- инвалидов", утвержденному приказом Министра здравоохранения и социального развития Республики Казахстан от 28 апреля 2015 года № 279;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(для идентификации личности);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инвалидности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сведения о номере банковского счета;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из учебного заведения, подтверждающий факт обучения ребенка-инвалида на дому по форме согласно приложению 2 к настоящему стандарту государственной услуги.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Жамбылского районного маслихата шестого созыва по вопросам административно-территориального обустройства, землепользования, здравоохранения и защиты окружающей среды, защиты малообеспеченных слоев населения, инвалидов, матери и ребенка, а также по рассмотрению проектов договоров о выкупе земельных участков.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Тоғанбаева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