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b83" w14:textId="c84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23 декабря 2020 года №77-3 "О районном бюджете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6 декабря 2021 года № 17-2. Зарегистрировано в Министерстве юстиции Республики Казахстан 9 декабря 2021 года № 25699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2021 - 2023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№77-3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21360853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1811022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96194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19435425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21461520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66717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20793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-167384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167384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153653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20793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19429161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19429161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2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