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7977" w14:textId="d1b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23 декабря 2020 года №77-3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сентября 2021 года № 13-2. Зарегистрировано в Министерстве юстиции Республики Казахстан 23 сентября 2021 года № 24487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2021 – 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№77-3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21439105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1860763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81194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19487345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21540922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66717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20793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-168534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154803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20793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34524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21439105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19487345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