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a675" w14:textId="f64a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23 декабря 2020 года № 77-3 "О районном бюджете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15 апреля 2021 года № 5-2. Зарегистрировано Департаментом юстиции Жамбылской области 21 апреля 2021 года № 4946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23 декабря 2020 года № 77-3 "О районном бюджете на 2021 – 2023 годы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"19 251 046" заменить цифрами "19 245 713";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"17 471 608" заменить цифрами "17 466 275";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"19 251 046" заменить цифрами "22 014 747";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"-49 215" заменить цифрами "-83 739";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"49 215" заменить цифрами "83 739".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5-2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19245713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742861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17466275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17466273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796"/>
        <w:gridCol w:w="12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