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db4" w14:textId="3fbb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30 декабря 2021 года № 6206. Зарегистрировано в Министерстве юстиции Республики Казахстан 20 января 2022 года № 26572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№11148</w:t>
      </w:r>
      <w:r>
        <w:rPr>
          <w:rFonts w:ascii="Times New Roman"/>
          <w:b w:val="false"/>
          <w:i w:val="false"/>
          <w:color w:val="000000"/>
          <w:sz w:val="28"/>
        </w:rPr>
        <w:t>),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Есеналиева Асхата Камкабаевича.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6206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Тараз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№1, микрорайона "Аса"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№44, микрорайона "Каратау" (по улице Аль-Фараби)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Байзак батыра – Байдибек баба (по улице Байзак батыра)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№52, микрорайона "Самал" (по улице Шостаковича)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№6 "А", микрорайона "Аса"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№7, улицы Гамалея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торгового дома "Имити" (по улице Т.Рыскулова)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№18, микрорайона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№8, микрорайона "Талас" (по улице С.Сейфуллина)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домов №51 и №61 микрорайона "Мынбулак" (по улице Санырак батыр)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№6, микрорайона "Салтанат" (по улице Шостаковича)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№3, микрорайона "Мынбулак"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аптеки "Коныс-Б" (по улице Т.Рускулова)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№6, массива "Карасу"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№10, микрорайона "Самал"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№24, микрорайона "Самал"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№7, микрорайона "Акбұлақ" (по улице К.Турысова)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№5 "Г", улицы К.Сатпаева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№3, улицы М.Ауезова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национальных безалкогольных напитков)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№30, улицы Аппаева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Лукманова-Байтурсынова (перед магазином "Alma market")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№40, улицы Лермонтова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№371, проспекта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№18, улицы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домов №8-10 улицы Гамалея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№48, проспекта Толе би (перед жилым комплексом "Атшабар")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№59, улицы Рахимова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дома №24, микрорайона "Астана"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№18, микрорайона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№178, улицы Ташкентской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№6 "А", улицы Рысбек батыра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№20 "А", по улице Талас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№4, микрорайона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№19 микрорайон "Алатау",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"Карлыгаш" слева от дома №11 "А", микрорайона "Алатау"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проектного дома №1127, микрорайона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здании №300, улицы Аскарова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№59, улицы Рахимова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№41, микрорайона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№18 "Г", проспекта Жамбыла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Специализированного отдела №1 по обслуживанию населения филиала Неправительственного Акционнерного Общества Государственная Корпорация "Правительство для Граждан" по 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№18 "А", улицы Т.Рыскулова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№21, микрорайона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Б.Момышулы – І-переулка улицы Б.Момышулы (со стороны "Зеленого ковра")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№6 "А", улицы Жаугаш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№13 "А", улицы Рафинадная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№7, микрорайона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№13, микрорайона "Самал"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№22, микрорайона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№195, улицы Байзак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№123, проспекта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№15, микрорайона "Алатау"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№6, улицы Рысбек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№1, микрорайона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№16, массива "Карасу"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полуфабрикатов и продуктов быстрого приготовления)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№18, микрорайона "Байтерек"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Косы батыра и Бейбитшилик (Слева от места отдыха "Үш терек")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№3, микрорайона "Мынбулак" (по улице С. 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№14, микрорайона "Самал"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№20, микрорайона "Салтанат"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специализированного отдела №1 по обслуживанию населения филиала Неправительственного Акционнерного Общества Государственная Корпорация "Правительство для Граждан" по 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№16, микрорайона "Карасу"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№35, микрорайона "Самал"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№41, улицы А.С.Пушкина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№22, микрорайона "Самал"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№2 "Г", улицы Отеген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кинотеатра "Pixel Cinema", проспекта Толе би, №63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полуфабрикатов и продуктов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№48, микрорайона "Самал"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№24, микрорайона "Самал" (по улице С.Сейфуллина)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№24, микрорайона "Салтанат"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№16, микрорайона "Талас"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№15, микрорайона "Жайлау" (по улице Т.Рыскулова)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территорий парка "Победы"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№38, микрорайона "Самал"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№29, микрорайона "Акбулак" (по улице Т.Рыскулова)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№40, микрорайона "Аса"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№5, микрорайона "Арай-2"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№18, микрорайона "Байтерек"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Жамбыла и улицы Жуанышева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№4/1, микрорайона "Жайлау" (по улице Шостаковича)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№10, микрорайона "Самал"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№31, микрорайона "Мынбулак" (по улице Б.Момышулы)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№2, микрорайона "Мынбулак" (по улице С.Сейфуллина)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№30, микрорайона "Каратау" (по улице Т.Рыскулова)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наливного мороженого)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6206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Тараз признанных утратившими силу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Тараз от 09 апреля 2006 года № 328 "Об утверждении дислокации временных торговых точек (прохладительных напитков, куры-гриль и шашлыка) на территории города Тараза"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6-1-31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Таразского городского акимата от 23 июля 2012 года № 562 "О вопросах регулирования торговой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6-1-152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Тараз от 25 февраля 2016 года № 125 "О вопросах регулирования торговой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2999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