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ded4bb" w14:textId="2ded4b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городском бюджете на 2022-2024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Таразского городского маслихата Жамбылской области от 24 декабря 2021 года № 10-3. Зарегистрировано в Министерстве юстиции Республики Казахстан 29 декабря 2021 года № 26217</w:t>
      </w:r>
    </w:p>
    <w:p>
      <w:pPr>
        <w:spacing w:after="0"/>
        <w:ind w:left="0"/>
        <w:jc w:val="left"/>
      </w:pP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и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Таразский городской маслихат РЕШИЛ:</w:t>
      </w:r>
    </w:p>
    <w:bookmarkEnd w:id="0"/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городской бюджет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2022 год в следующих объемах:</w:t>
      </w:r>
    </w:p>
    <w:bookmarkEnd w:id="1"/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доходы – 73 710 980 тысяч тенге, в том числе:</w:t>
      </w:r>
    </w:p>
    <w:bookmarkEnd w:id="2"/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18 434 515 мың теңге;</w:t>
      </w:r>
    </w:p>
    <w:bookmarkEnd w:id="3"/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339 197 мың теңге;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10 497 639 мың теңге;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44 439 629 мың теңге;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88 308 328 тысяч тенге;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тысяч тенге: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тысяч тенге;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564 938 тысяч тенге: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564 938 тысяч тенге;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– 0 тенге;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- 15 162 286 тысяч тенге;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15 162 286 тысяч тенге: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24 123 829 тысяч тенге;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9 561 529 тысяч тенге;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599 986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1 - в редакции решения Таразского городского маслихата Жамбылской области от 02.12.2022 </w:t>
      </w:r>
      <w:r>
        <w:rPr>
          <w:rFonts w:ascii="Times New Roman"/>
          <w:b w:val="false"/>
          <w:i w:val="false"/>
          <w:color w:val="000000"/>
          <w:sz w:val="28"/>
        </w:rPr>
        <w:t>№ 20-2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Утвердить резерв акимата города на 2022 год в сумме 786 119 тысяч тенге.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2 - в редакции решения Таразского городского маслихата Жамбылской области от 02.12.2022 </w:t>
      </w:r>
      <w:r>
        <w:rPr>
          <w:rFonts w:ascii="Times New Roman"/>
          <w:b w:val="false"/>
          <w:i w:val="false"/>
          <w:color w:val="000000"/>
          <w:sz w:val="28"/>
        </w:rPr>
        <w:t>№ 20-2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2022 года.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Таразского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Кулекеев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Таразского городского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24 декабря 2021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10-3</w:t>
            </w:r>
          </w:p>
        </w:tc>
      </w:tr>
    </w:tbl>
    <w:bookmarkStart w:name="z33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Тараз на 2022 год</w:t>
      </w:r>
    </w:p>
    <w:bookmarkEnd w:id="20"/>
    <w:bookmarkStart w:name="z5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1- в редакции решения Таразского городского маслихата Жамбылской области от 02.12.2022 </w:t>
      </w:r>
      <w:r>
        <w:rPr>
          <w:rFonts w:ascii="Times New Roman"/>
          <w:b w:val="false"/>
          <w:i w:val="false"/>
          <w:color w:val="ff0000"/>
          <w:sz w:val="28"/>
        </w:rPr>
        <w:t>№ 20-2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 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73710980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18434515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9739182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5582182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3802513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3802513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3969020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финансируемые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финансируемые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10497639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9847639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9847639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44439629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44439629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44439629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88308328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1093172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маслихата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591808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экономики и бюджетного планирования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168155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162449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промышленности и туризма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177414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177414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5972290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занятости и социальных программ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1965598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1965598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занятости и социальных программ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2874055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1348609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338194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168463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382602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247599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258161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1066919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147199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908227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40837187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307402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Изъятие земельных участков для государственных нужд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307402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28020905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23109115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4911790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3741563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254986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262874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проведение капитального ремонта общего имущества объектов кондоминиумов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3223637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3864751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165984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Развитие системы водоснабжения и водоотведения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3698767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4902566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1900517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976935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2023216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1544335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466366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466366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309753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253225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245835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243135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157724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приютов, пунктов временного содержания для домашних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403677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158086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245591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154229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 территории района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4158585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4158585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1118407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834288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Единой программы поддержки и развития бизнеса "Дорожная карта бизнеса 2020"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786119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786119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699984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699984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699984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32406297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32406297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32406077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564938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564938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564938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179438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179438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-15162286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15162286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24123829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24123829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24123829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599986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9561529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9561529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9561529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Таразского городского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24 декабря 2021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10-3</w:t>
            </w:r>
          </w:p>
        </w:tc>
      </w:tr>
    </w:tbl>
    <w:bookmarkStart w:name="z37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Тараз на 2023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63552802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15842660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7420714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3397110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4023604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3273690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3273690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3760475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2026975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800152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607852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266508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266508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39330142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39330142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39330142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63794387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936324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маслихата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529608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514998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экономики и бюджетного планирования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248064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248064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248064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6291970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занятости и социальных программ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1943858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1943858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занятости и социальных программ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3432947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1613860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347839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206579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380593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426462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230502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915165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751224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20129730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Изъятие земельных участков для государственных нужд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8387715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2889915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жилищных отношений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3666846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334926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3296201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4592817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1269203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947959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2374124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1326062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269689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269689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274207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221611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251358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247998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242253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242253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253895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253895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 территории района и генеральных планов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33054200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33054200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33054200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жилищных отношений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-432110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432110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8292109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8292109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8292109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7979124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7979124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7979124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Таразского городского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24 декабря 2021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10-3</w:t>
            </w:r>
          </w:p>
        </w:tc>
      </w:tr>
    </w:tbl>
    <w:bookmarkStart w:name="z41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Тараз на 2024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64823858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16159513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7569128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3465052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4104076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3339164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3339164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3835685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2067515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1522860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816155,04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74719,08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524663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524663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271838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271838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40116745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40116745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40116745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63794387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936324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маслихата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529608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514998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экономики и бюджетного планирования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248064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248064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248064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6291970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занятости и социальных программ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1943858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1943858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занятости и социальных программ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3432947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1613860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347839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206579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380593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426462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230502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915165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751224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20129730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Изъятие земельных участков для государственных нужд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8387715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2889915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жилищных отношений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3666846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334926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3296201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4592817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1269203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947959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2374124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1326062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269689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269689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274207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221611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251358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247998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242253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242253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253895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253895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 территории района и генеральных планов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33054200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33054200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33054200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жилищных отношений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-432110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432110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8292109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8292109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8292109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9250180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9250180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9250180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