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ebc7" w14:textId="e38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Таразского городского маслихата от 28 ноября 2017 года № 25-5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16 сентября 2021 года № 7-4. Зарегистрировано в Министерстве юстиции Республики Казахстан 28 сентября 2021 года № 24538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28 ноября 2017 года №25-5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3618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