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08dcd" w14:textId="c508d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Таразского городского маслихата от 15 февраля 2019 года № 42-7 "Об утверждении норм образования и накопления коммунальных отходов и тарифов на сбор, вывоз, утилизацию твердых бытовых отходов по городу Тараз"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Жамбылской области от 26 марта 2021 года № 3-6. Зарегистрировано Департаментом юстиции Жамбылской области 2 апреля 2021 года № 4931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Таразский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Таразского городского маслихата от 15 февраля 2019 года № 42-7 "Об утверждении норм образования и накопления коммунальных отходов и тарифов на сбор, вывоз, утилизацию твердых бытовых отходов по городу Тараз"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4107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26 февраля 2019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"Аппарат Таразского городского маслихата" в установленном законодательством Республики Казахстан порядке обеспечить: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решения в Республиканском государственном учреждении "Департамент юстиции Жамбылской области Министерства юстиции Республики Казахстан";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решения на интернет-ресурсе Таразского городского маслихата после его официального опубликования.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Таразского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Абильдаев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Таразского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