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c894" w14:textId="735c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11 августа 2021 года №180 "Об утверждении государственного образовательного заказа на подготовку кадров с высшим и послевузовским образованием на 2021-2022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декабря 2021 года № 310. Зарегистрировано в Министерстве юстиции Республики Казахстан 29 декабря 2021 года № 26216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11 августа 2021 года № 180 "Об утверждении государственного образовательного заказа на подготовку кадров с высшим и послевузовским образованием на 2021-2022 учебный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№24285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2021 года № 180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(резидентура) на 2021-2022 учебный год (за счет местного бюджета)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группы образовательных программ</w:t>
            </w:r>
          </w:p>
          <w:bookmarkEnd w:id="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2021-2022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1 врача-резидента в год (тенге) 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R002 Ревматология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R003 Aллергология и иммунология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R004 Гастроэнтерология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R005 Гематология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R007 Пульмонология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R013 Психиатрия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 Aнестезиология и реаниматология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R023 Детская хирургия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R024 Онкология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R025 Травматология - ортопедия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R031 Неонатология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R037 Неврология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