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a4f6" w14:textId="7c7a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2020 года №52-3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13 декабря 2021 года № 12-4. Зарегистрировано в Министерстве юстиции Республики Казахстан 15 декабря 2021 года № 25788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2021-2023 годы" от 11 декабря 2020 года №52-3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№4848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годы, согласно приложениям 1, 2, 3, 4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507 737 915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36 781 695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3 122 729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263 158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467 570 333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516 776 867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4 995 368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20 720 812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15 725 444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365 000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-14 399 320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- 14 399 320 тысяч тенге."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№52-3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507 737 915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18 897 224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467 570 333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127 549 932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127 549 932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340 020 401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340 020 401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516 776 867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-14 399 320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