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8580" w14:textId="4ec8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5 февраля 2021 года № 40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ноября 2021 года № 255. Зарегистрировано в Министерстве юстиции Республики Казахстан 23 ноября 2021 года № 25317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5 февраля 2021 года № 40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4894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40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284"/>
        <w:gridCol w:w="635"/>
        <w:gridCol w:w="1538"/>
        <w:gridCol w:w="1992"/>
        <w:gridCol w:w="2105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работы: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1 499 436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Импортированной из Австралии, стран Северной и Южной Америки, стран Европы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3499972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157498,74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10200660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3999969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239998,14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5 328 490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