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c391" w14:textId="ef7c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февраля 2021 года №47 "Об утверждении объемов субсидирования, повышения производительности и качества продукции аквакультуры (рыбоводства)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октября 2021 года № 229. Зарегистрировано в Министерстве юстиции Республики Казахстан 26 октября 2021 года № 24882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повышения продуктивности и качества продукции аквакультуры (рыбоводства) на 2021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№4901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Жамбылской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229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3472"/>
        <w:gridCol w:w="3163"/>
        <w:gridCol w:w="3473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(тонн)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выделяемых субсидий на один килограмм корма для рыб (теңге)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(тысяч тенге)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233,36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103,703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