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d1eac" w14:textId="13d1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областного маслихата "Об областном бюджете на 2021-2023 годы" от 11 декабря 2020 года №52-3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9 сентября 2021 года № 8-2. Зарегистрировано в Министерстве юстиции Республики Казахстан 14 сентября 2021 года № 24352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областного маслихата "Об областном бюджете на 2021-2023 годы" от 11 декабря 2020 года №52-3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№4848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2021-2023 годы, согласно приложениям 1, 2, 3, 4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507 773 537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36 978 624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2 887 269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38 000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467 869 644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511 880 485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15 169 394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26 183 202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11 013 808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cальдо по операциям с финансовыми активами – 365 000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-19 641 342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- 19 641 342 тысяч тенге."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сентября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№52-3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6052"/>
        <w:gridCol w:w="3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507 773 537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36 978 624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19 361 224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3 252 174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16 109 050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4 212 400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4 204 732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2 887 269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580 818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512 059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1 455 351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1 455 351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467 869 644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127 527 420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127 527 420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340 342 224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340 342 224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1070"/>
        <w:gridCol w:w="1070"/>
        <w:gridCol w:w="6327"/>
        <w:gridCol w:w="30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Затраты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511 880 485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2 622 869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1 489 211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1 192 668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129 843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129 843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313 116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244 791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238 395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170 308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163 608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148 011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642 956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187 328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451 504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398 142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11 720 472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10 557 750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8 379 872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2 176 542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1 162 722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1 162 722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209 800 527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29 413 566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29 413 566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93 640 834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2 482 036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2 018 522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4 886 160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56 956 479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27 285 095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9 829 461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9 529 461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5 303 172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4 918 562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384 610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730 740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730 740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9 190 883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9 190 883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78 475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78 475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168 127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168 127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51 167 014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620 250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2 950 966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362 991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670 591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39 294 558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6 695 710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339 795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10 186 780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биофармацевтического завода в Жамбылской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10 186 780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16 361 669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1 514 762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474 244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641 663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5 520 625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5 520 625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3 173 565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3 173 565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6 026 734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242 055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111 755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5 098 429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157 904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22 034 801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4 012 545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1 215 211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1 499 255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833 434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464 645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736 656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403 022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226 458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17 086 898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215 436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148 711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168 552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746 334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230 230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123 997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15 431 075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17 106 670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17 106 670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295 402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1 007 903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15 763 554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9 016 275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1 631 401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516 498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356 453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758 450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4 118 812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262 849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3 644 103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121 221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722 756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722 756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100 754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594 786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229 407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365 379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203 228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198 581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124 628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264 362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996 810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862 007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179 493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99 895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7 888 094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117 590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117 590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7 770 504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7 770 504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26 939 994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19 755 212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439 503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1 427 043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119 787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1 345 204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5 912 561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5 328 490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1 945 901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592 428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592 428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3 145 055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139 936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2 462 633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249 806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118 446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1 913 675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1 905 675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620 164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135 659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419 782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21 926 038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21 757 765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102 554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1 255 732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20 396 893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109 217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9 274 283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5 144 359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809 870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624 473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3 710 016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4 129 924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3 484 728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268 258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11 977 503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7 175 699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5 090 200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1 992 568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817 863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359 778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458 085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872 977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872 977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1 305 409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1 233 444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109 749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1 144 394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326 013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818 381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184 592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184 592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238 756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194 521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141 519 334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141 519 334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130 467 630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10 944 546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15 169 394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26 183 202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1 044 126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708 940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708 940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135 186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135 186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16 052 680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13 360 792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13 360 792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2 691 888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2 691 888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6 786 284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5 604 476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5 604 476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1 181 808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1 181 808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2 300 112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2 300 112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на содействие развитию предпринимательства в областных центрах и моногородах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416 112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2020–2021 годы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-19 641 342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11 013 808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11 013 808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26 788 963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26 788 963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16 106 721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10 682 242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2 314 594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2 314 594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9 462 215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9 462 215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4 741 524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4 720 691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