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4510" w14:textId="54e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28 августа 2021 года № 5. Зарегистрировано в Министерстве юстиции Республики Казахстан 28 августа 2021 года № 24153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Байзакского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области Т.Мамаева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Коммунальному государственному учреждению "Аппарат акима Жамбылской области" в установленном законодательством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Жамбылской области после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