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d0b2" w14:textId="317d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июля 2021 года № 152. Зарегистрировано в Министерстве юстиции Республики Казахстан 21 июля 2021 года № 23624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№282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сроком на девяносто календарных дней размер предельно допустимых розничных цен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Н. Нуржигитова.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152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 в Жамбылской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3626"/>
        <w:gridCol w:w="1428"/>
        <w:gridCol w:w="4719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продовольственного товара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цен, тенге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1 категории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