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6704" w14:textId="dab6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11 декабря 2020 года №52-3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4 мая 2021 года № 5-2. Зарегистрировано Департаментом юстиции Жамбылской области 5 мая 2021 года № 4971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11 декабря 2020 года №52-3 "Об областном бюджете на 2021-2023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№4848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24 декабря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"480 433 075" заменить цифрами "489 085 708";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"38 000" заменить цифрами "8 612 772";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"449 007 726" заменить цифрами "449 085 587";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"496 497 857" заменить цифрами "503 706 252";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"-24 649 744" заменить цифрами "-23 205 506";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"24 649 744" заменить цифрами "23 205 506".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№52-3 от 11 декабря 2020 года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0"/>
        <w:gridCol w:w="1070"/>
        <w:gridCol w:w="6327"/>
        <w:gridCol w:w="3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489 085 708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29 919 849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15 299 919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1 330 183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13 969 736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11 512 533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11 512 533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8 612 772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449 085 587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127 527 420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127 527 420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321 558 167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321 558 167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503 706 252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1 912 374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10 135 313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10 133 702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209 286 404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28 288 252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98 573 577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2 482 036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1 954 738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63 586 004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25 813 028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15 803 668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8 574 772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7 228 896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52 695 651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3 039 399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41 469 598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5 881 315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12 562 904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1 157 734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3 360 718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2 623 419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37 030 893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3 130 830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21 987 564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20 229 533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10 158 591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10 158 591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10 436 353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8 367 957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3 495 703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24 501 217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18 109 848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5 912 561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5 268 490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3 121 485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1 885 241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18 635 163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17 360 881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5 102 407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3 715 545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2 305 675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11 626 136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4 657 178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1 842 568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141 519 334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141 519 334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130 467 630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10 944 546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8 584 962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13 223 059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-23 205 506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8 936 017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8 936 017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30 280 376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26 182 456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4 097 920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   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9 389 464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9 389 464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4 741 524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