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35a5" w14:textId="f543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 и норм субсидий, а также объемов бюджетных средств на субсидирование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марта 2021 года № 76. Зарегистрировано Департаментом юстиции Жамбылской области 1 апреля 2021 года № 4928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(зарегистрированное в Реестре государственной регистрации нормативных правовых актов № 20209)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пестицидов и нормы субсидий на 1 литр (килограмм, грамм, штук) пестицидов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пестицидов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постановлении акимата Жамбылской области от 26 мая 2020 года № 114 "Об утверждении перечня субсидируемых пестицидов и норм субсидий, а также объемов бюджетных средств на субсидирование пестицидов" (опубликовано 28 мая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4615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постановления акимата Жамбылской области от 13 августа 2020 года № 178 года "О внесении изменения в постановление акимата Жамбылской области от 26 мая 2020 года № 114 "Об утверждении перечня субсидируемых пестицидов и норм субсидий, а также объемов бюджетных средств на субсидирование пестицидов" (опубликовано 17 августа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4697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Б.Нигмашева.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2021 года № 76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пестицидов и нормы субсидий на 1 литр (килограмм, грамм, штук) пестицидов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5490"/>
        <w:gridCol w:w="1665"/>
        <w:gridCol w:w="3624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кислоты, 344 г/л + дикамба, 120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г/л + дикамба,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к.э.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г/л + флорасулам, 3, 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г/л + 2 - этилгексиловый эфир дикамбы кислоты,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з.б.у.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з.б.у.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к.к.р.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в.к.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г/л + клопиралид, 40 г/л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в.г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в.р.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в.д.г.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в.р. 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в.р.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в.р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в.р.к.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в.р. 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г/л + дикамба, 124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в.р.к.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в.р.к.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в.г.р.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г/кг + тиенкарбазон - метил, 22, 5 г/кг + мефенпир - диэтил - антидот, 135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г/л + амидосульфурон, 100 г/л + мефенпир - диэтил - антидот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м.д.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м.д.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кэ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к.э. 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к.к.р.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м.д.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к.к.р.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20 089,3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с.п. 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в.д.г.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в.д.г.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в.д.г.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г/л + МЦПА, 350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клоквинтоцет-мексил (антидот), 12,5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в.р.п.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в.д.г.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в.д.г.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в.д.г.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э.м.в.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34, 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э.м.в.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клоквинтоцет - мексил,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45 г/л + клоквинтоцет-мексил (антидот), 34,5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к.э. 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йодосульфурон - метил - натрия, 1, 0 г/л + тиенкарбазон - метил, 10 г/л + ципросульфид - антидот, 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к.э.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мас.к.э.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десмедифам, 71 г/л + фенмедифам, 91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мас.к.э.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г/л + флуроксипир, 90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г/л + флорасулам, 5 г/л + флуроксопир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г/кг + тифенсульфурон - метил, 80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 - метил, 120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г/л + флорасулам, 7,4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г/л + клодинафоп - пропаргил 90 г/л + мефенпир - диэтил 44 г/л (антидот)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г/л + дикват 35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г/л + квинмерак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г/л + хлоримурон-этил 12г/л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м.д.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300 г/л + флорасулам, 6,25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г/л + флорасулам, 6,25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 23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г/кг + тифенсульфурон-метил, 140 г/кг + флорасулам 200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г/л + тебуконазол,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ЛАМАДОР,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г/л + изооктил, 2,4-Д дихлорфеноксиуксусной кислоты, 540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70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г/л + амидосульфурон,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г/л + клопиралид, 124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в.д.г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г/кг + амидосульфурон, 210 г/кг + флорасулам, 90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г/кг + тифенсульфурон, 350 г/кг + метсульфурон-метил, 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г/л + клодинафоп-прапаргил, 48,5 г/л + клоквинтоцет-мексил (антидот), 57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г/л + хизалафоп-п-этил, 73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к.э.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КС, 40% к.c.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г/л + МЦПА,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в.г.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г/л (2,4-Д этилгексиловый эфир, 470 г/л) + 2,4-Д кислоты, 160 г/л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г/л + 2,4-Д-2- этилгексил, 430 г/л + мефенпир-диэтил (антидот), 25 г/л)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м.д.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в.р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г/л+цигалофоп-бутил,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м.д.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г/кг + никосульфурон, 92 г/кг, дикамба кислоты, 550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г/л+ пиклорама, 67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к.э.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г/кг + йодосульфурон-метил-натрий, 6 г/кг + мефенпир-диэтил (антидот), 90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г/л + флорасулам, 5,35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м.к.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410 г/л + флорасулам, 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 ПРАЙМ, м.к.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г/л + имазапир, 20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 ГИБРИД, м.к.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к.э.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глифосата кислота в виде изопропиламиной соли, 360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в.р.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ипконазол, 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РАНКОНА, 1,5% м.э.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240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СИТИЗЕН, 24%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г/л + никосульфурон, 60 г/л + тифенсульфурон-метил, 11,25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м.д.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с.п.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к.э.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г/кг + МЦПА, 680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с.п.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+ 2,4-Д кислоты в виде сложного эфира,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г/л + флорасулам, 6,25 г/л)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к.к.р.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к.к.р.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к.к.р.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к.к.р.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к.э. 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г/л + карбендазим,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тебуконазол, 148 г/л + протиоканазол, 53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г/л + триадимефон,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 + пропиконазол,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к.с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к.м.э.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г/л + тебуконазол, 317 г/л + флутриафол, 93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г/л + тебуконазол, 400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РИДЕЛЬ,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г/л + флутриафол, 117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клотианидин, 73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г/л + тебуконазол,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г/л+пираклостробин, 115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г/л+тебуканазол,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300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г/л+металаксил,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г/л + тебуконазол, 210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г/л + эпоксиконазол,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с.э.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г/л + азоксистробин, 100 г/л + ципроконазол, 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к.э.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г/л + метконазол, 27,5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в.р.к.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КОЛОРАДО, в.р.к.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г/л+ лямбда-цигалотрин,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г/л+бета-цифлутрин 90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г/л + бифентрин, 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м.в.с.к.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м.в.с.к.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г/л + дифлубензурон, 96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c.к.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г/л+ацетамиприд, 115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в.с.к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с.п.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м.в.с.к.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г/л + флутриафол, 78 г/л + клотианидин 73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г/л+имидаклоприд 210 г/л+лямбда-цигалотрин 105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г/л + лямбда- цигалотрин, 106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г/кг + луфенурон, 400 г/кг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в.г.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г/л + лямбда-цигалотрин, 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г/кг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р.п.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г/кг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г/кг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в.д.г.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г/л+лямбда-цигалатрин, 150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бета-циперметрин,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к.с.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к.э. 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р.п.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262,5 г/л + дифеноконазол, 25 г/л + флудиоксонил, 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СЕЛЕСТ ТОП 312,5,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600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г/л + лямбда-цигалотрин, 135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c.к.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м.к.с.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c.к.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хлорпирифос, 500 г/л+ циперметрин, 50 г/л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 + дельтаметрин, 10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м.д.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мас.э.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не менее 45 млрд. жизнеспособных спор/г, биологическая активность 1500 ЕА/г, содержание экзотоксина 0, 6-0, 8% (спорово-кристаллический комплекс и син-экзотоксин Вacillus thurinqiensis, var. Тhurinqiensis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сух.п.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препараты, имеющие государственную регистрацию двойного назначения и используемые, как гербицид и десикант;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 препараты, имеющие государственную регистрацию двойного назначения и используемые, как инсектицид и фунгицид;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 препараты, имеющие государственную регистрацию двойного назначения и используемые, как инсектицид и препарат для предпосевной обработки.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2021 года № 76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78"/>
        <w:gridCol w:w="5461"/>
        <w:gridCol w:w="5461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субсидии, тенге 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119 787 000,0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119 787 000,0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