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caaf" w14:textId="66eca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улиц города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Жамбылской области от 16 марта 2021 года № 61 и решение Жамбылского областного маслихата от 16 марта 2021 года № 3-5. Зарегистрированы Департаментом юстиции Жамбылской области от 29 марта 2021 года № 4925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с учетом мнения населения соответствующей территории и на основании заключения Республиканской ономастической комиссии при Правительстве Республики Казахстан от 4 декабря 2020 года акимат Жамбылской области ПОСТАНОВЛЯЕТ и Жамбылский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Наименовать безымянные улицы города Тараз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правовому акту.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Переименовать улицы города Тараз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нормативному правовому акту.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нормативного правового акта возложить на постоянную комиссию областного маслихата по вопросам экономики, бюджета, налога и местного самоуправления и заместителя акима области Е.Жылкыбаева.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акима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Жилкибаев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Саурыков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марта 2021 года № 61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от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2021 года № 3-5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наименованных улиц города Тараз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массиву "Арай": 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1 - на улицу Қасым Қайсенов.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№ 2 - на улицу Хиуаз Доспанова. 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3 - на улицу Рақымжан Қошқарбаев.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4 - на улицу Роза Бағланова.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5 - на улицу Шара Жиенқұлова.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массиву "Қайнар":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№ 1 - на улицу Қожа Ахмет Йассауи. 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№ 2 - на улицу Алпамыс батыр. 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№ 3 - на улицу Сауран. 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4 - на улицу Баянауыл.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5 - на улицу Жайық.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6 - на улицу Арлан.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7 - на улицу Байқоныс.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8 - на улицу Ақдала.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"Шаңырақ":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1 - на улицу Нұрғиса Тілендиев.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№ 2 - на улицу Сұлтанмахмұт Торайғыров. 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3 - на улицу Бердібек Соқпақбаев.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№ 4 - на улицу Әміре Қашаубаев. 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№ 5 - на улицу Фариза Оңғарсынова. 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6 - на улицу Ырысты.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7 - на улицу Желмая.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8 - на улицу Әзірбайжан Мәмбетов.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№ 9 - на улицу Оралхан Бөкей. 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№ 10 - на улицу Мұхамеджан Сералин. 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№ 11 - на улицу Темірбек Жүргенов. 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№ 12 - на улицу Латиф Хамиди. 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№ 13 - на улицу Шәкен Айманов. 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№ 14 - на улицу Әлкей Марғұлан. 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№ 17 - на улицу Шұрайлы.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2021 года № 61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Жамбылского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2021 года № 3-5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переименованных улиц города Тараз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округу № 2: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Каратауская - на улицу Ермек Серкебаев.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массиву "Бурыл":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Казиева - на улицу Қадыр Мырза Әлі.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Касымбекова - на улицу Тұманбай Молдағалиев.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округу № 4: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Краснознаменская - на улицу Наурызбай батыр.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округу № 7: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Михаила Калинина - на улицу Байкент. 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округу № 9: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7 ноября - на улицу Ақсай.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округу № 10: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Кутузова и 1, 2, 3, 4 - переулки улицы Кутузова - на улицу Райымбек батыр и 1, 2, 3, 4 - переулки улицы Райымбек батыр.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Декабристов - на улицу Қағанат.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Жамбыла и 1, 2, 3, 4, 5, 6 - переулки улицы Жамбыла - на улицу Абылай хан и 1, 2, 3, 4, 5, 6 - переулки улицы Абылай хан.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дачному массиву "Орман":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Алмалы - на улицу Аяулы.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"Құмшағал":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Бауыржана Момышулы - на улицу Бейбарыс сұлтан.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Ахмета Байтурсынова - на улицу Ақсарай. 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Амангельды Иманова - на улицу Ақжар.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Турара Рыскулова - на улицу Хантау. 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Исатая Тайманова - на улицу Қансонар.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Жамбыла Жабаева - на улицу Назқоңыр. 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Абая Кунанбаева - на улицу Ақсу-Жабағылы. 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Кенена Әзербаева - на улицу Сұлусай. 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Махамбета Утемисова - на улицу Серпер.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Балуан Шолак - на улицу Тұмарлы.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Мухтара Ауезова - на улицу Ақтоған.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Миржакып Дулатова - на улицу Байқоңыр.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Кайрата Рыскулбекова - на улицу Үшқоңыр.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Желтоксан - на улицу Бурабай.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Сакена Сейфуллина и переулок Сакена Сейфуллина - на улицу Ордабасы и переулок Ордабасы.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"Қызыл-Абад":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Абая Кунанбаева - на улицу Сығанақ.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Толе би - на улицу Қарқаралы.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Айтеке би - на улицу Қазығұрт.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Казыбек би - на улицу Сәйгүлік.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Бауыржана Момышулы - на улицу Байғазы.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Жамбыла Жабаева и 1, 2 - переулки улицы Жамбыла Жабаева - на улицу Ханжайлау и 1, 2 - переулки улицы Ханжайлау.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Кайрата Рыскулбекова - на улицу Оқжетпес.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Ыбырая Алтынсарина - на улицу Телкоңыр.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Школьная - на улицу Аякөз.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"Көлтоған":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Первомайская - на улицу Сарайшық.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Новая - на улицу Шамшырақ.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Орловская - на улицу Ақжібек.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Каратау - на улицу Ақшоқы.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"Шөлдала":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Турара Рыскулова - на улицу Сұлутөр.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70 лет Октября - на улицу Сарыөзек.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Набережная - на улицу Қарабұлақ.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Молодежная - на улицу Қызылжар.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Заводская - на улицу Нәуірзек.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Дачная - на улицу Қоғалы.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Новая - на улицу Сапаркент.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микрорайону "Жиделі":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Казахской - на улицу Білге қаған.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потребительскому кооперативу "Химик":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Железнодорожная - на улицу Ақбаян.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Цветочная - на улицу Таң самалы.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потребительскому кооперативу "Жамбылстрой":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Клубничная - на улицу Ақдидар.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потребительскому кооперативу "Металлист": 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Клубничная - на улицу Алтынкөл.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потребительскому кооперативу "Юбилейная":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Клубничная - на улицу Жанартау.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Цветочная - на улицу Толқын.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потребительскому кооперативу "Ветеран":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Центральная - на улицу Аманжол.</w:t>
      </w:r>
    </w:p>
    <w:bookmarkEnd w:id="1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