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f5b7" w14:textId="3aef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Бесжылдык в село Шакена Ниязбекова Жамбылского сельского округа Жамбылского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16 марта 2021 года № 62 и решение Жамбылского областного маслихата от 16 марта 2021 года № 3-6. Зарегистрированы Департаментом юстиции Жамбылской области от 25 марта 2021 года № 4920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2 февраля 2021 года акимат Жамбылской области ПОСТАНОВЛЯЕТ и Жамбылский областной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Бесжылдык в село Шакена Ниязбекова Жамбылского сельского округа Жамбылского района Жамбылской области.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экономики, бюджета, налога и местного самоуправления и заместителя акима области Е. Жылкыбаева.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