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916f" w14:textId="29f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Жамбылской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февраля 2021 года № 45. Зарегистрировано Департаментом юстиции Жамбылской области 19 февраля 2021 года № 4897.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Жамбылской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Е.Жилкибаева.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 45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в Жамбылской области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Жамбылской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6341"/>
        <w:gridCol w:w="1085"/>
        <w:gridCol w:w="1246"/>
        <w:gridCol w:w="3"/>
        <w:gridCol w:w="1461"/>
        <w:gridCol w:w="1"/>
        <w:gridCol w:w="1249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Байзакском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"Гульсум"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"Жансая"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"Даулет"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"Марзия апа"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"Акжар"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"Теремок"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"Теремок" отдела образования Байзакского района управления образования акимата Жамбылской области (санаторная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"Айнур"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"Ерасыл"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"Саялы"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"Дарига апа"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"Байтерек"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"Астана"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"Айшуак" отдела образования Байзакского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"Енлик"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Товарищества с ограниченной ответственностью "Детский сад "Енлик"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"Өтеміс"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"Мединаи"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"Амина-Нұрай"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"Дарынды бөбек"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"Ерік 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C"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"Мурагер"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"Гномики"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"Қарақат-Димаш"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"Бағлан-2018"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"Нұрлы" бөбекжай-бақшасы"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"Бөрте"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"Әсемгүл"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"Нұрали" бөбекжай-бақшасы"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"Қара-бура" мал дәрігерлік қызмет көрсету компаниясы"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"ЕУ-АДИН" "Ясли-сад "Орынкүл"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Жамбылском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"Жас Канат" отдела образования Жамбылского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"Жулдыз"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"Гулдер"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"Жанибек"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"Айголек"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"Жауказын"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"Балауса"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"Ертостик"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"Карлыгаш"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"Акбота"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"Сауле"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отдела образования Жамбылского района управления образования акимата Жамбылской области (санаторная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"Балдаурен"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"Балдырган"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"Нуршуак"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"Болашак" отдела образования Жамбылского района управления образования акимата Жамбылской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Санаторного типа "Нур Алим"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"Мөлдір"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"Ертегі"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"Зерде"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"Детский сад "Султан"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– сад "Ай-Дана"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"Мираскер" ясли-сад "Балдәурен"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ясли-сад "S.SAULE"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"Шаңырақ 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"Нұр-Мерей"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Жуалынском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"№5 Балдырған"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"Аягүл" отдела образования Жуалынского района управления образования акимата Жамбылской области (санаторная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"Жаңа-Теріс"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"Шұғыла"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"Бақалы"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"Шапағат"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"Мөлдір бұлақ"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"Билікөл"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"Жетітөбе"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"Балдаурен"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"Қарасаз"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"Қарлыгаш"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"Қызыларық"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"Балбөбек"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"Күреңбел"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"Қошқарата"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"Байтерек"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"Жаңаталап"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"Шақпақата"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"Жасұлан"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"Боралдай"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"Самал"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"Нұршуақ"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"Балақай" отдела образования Жуалынского района управления образования акимата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"Еркемай"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"Балбөбек"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"Айсауле"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"Нұрлы ұрпақ"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"Әсем достар"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Кордайском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"Айналайын"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"Ақмаржан"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 бота"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"Жұлдыз"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"Айсәуле"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"Темірлан"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"Балдәурен"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"Балдәурен" отдела образования Кордайского района управления образования акимата Жамбылской области (Санаторная группа)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"Ырыс"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бұлақ"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"Достық"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"Ботақан" отдела образования Кордайского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"Bolashak" мини центр "Болашак" (мини-центр с неполным днем пребывания)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Мерей" детский сад "Сәби Мерей"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"Забира-Нұрай"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Кордай" детский сад "Алтын бесік Кордай"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"Нұрсила" детский сад "Ана мен бала "Нұрсила"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"Айсана" детский сад "Айсана"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"QuanyshQorday" детский сад "QuanyshQorday"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"Балбала-Қордай" детский сад "Балбала- 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 Н.Д." детский сад "Мақсат" Н.Д."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Қордай" детский сад "Рауан 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ұрпақ 1" детский сад "Тілашар"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"Нұр-ел" детский сад "Керім бала"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 бөбекжайы" детский сад "Алтын сақа Қордай бөбекжайы"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"Ақбота Қордай" ясли-детский сад "Ақбота 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 .SSS" детский сад "ERKEMAI .SSS"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 бөбекжайы" детский сад "Нілбала бөбекжайы"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"Куаныш-Қордай-2" детский сад "Қуаныш Қордай-2"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1" детский сад "Алтын бесік 1"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"Жаниет" детский сад "Жаниет"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"Нурлан Амир Алихан 3" детский сад "Нурлан Амир Алихан 3"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перзент" детский сад "Асыл перзент"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-Али" детский сад "Асыл -Али"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шуағы" детский сад "Болашақ шуағы"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"Сенім Қордай" детский сад "Сенім 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"Балалық базары" детский сад "Балалык базары"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Адель" детский сад "Нұр Адель"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"Айсултан"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"KFS LTD" детский сад "Нұрсила Әже"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"YrysGrup" детский сад "Айару"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"ЛәйсанS" детский сад "ЛәйсанS"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"Бүлдіршін" детский сад "Бүлдіршін"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"Tomiris- Tumar" детский сад "Tomiris- Tumar"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Қордай" детский сад "Көркем Қордай"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Меркенском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"Айым"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"Айбобек"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"Арайлы"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"Булдиршин"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"Бобек"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"Санаторный"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"Ертостик"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"Таңшолпан"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"Нуршуак" отдела образования Меркенского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"Айдана-Айда"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"Меркілік Әміржан"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"Ботакөз"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"Куншуак -Е"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детский сад "Bal-bala Merke"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"Мөлдір Меркі"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"Мейірім Меркі"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"Қаршыға"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"Ерсұлтан"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"Көгершін"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"Нұрбақыт"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"Шахнұр"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Мойынкумском район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"Балбобек"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"Акбопе"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"Сказка"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"Бобек"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"Балдаурен"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"Самал"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"Көгершін"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"Құлыншақ"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"Нұр-ай"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"Қуаныш" отдела образования Мойынкумского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районе Т.Рыскулова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  <w:bookmarkEnd w:id="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 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района Т.Рыскулова управления образования акимата Жамбылской области (санаторная группа)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"Алтын сака"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"Ертостик"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"Куншуак"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"Кулыншак"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"Байшешек"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"Болашак"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"Таттимбуби" отдела образования района Т.Рыскулова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сады, ясли-сады)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и Б"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"Нурхат Нурзат" ясли- сад "Молдир"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"Аида ясли-сад"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"Аскар тау-2018" ясли-сад "Балауса"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"О. Аяулым"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"Бота"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"М.Мирас"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 Кулан" ясли-сад "Ұлар"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Юлдашева Амина ясли- сад "Азиза"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"Айзере &amp;" ясли-сад "Қарлығаш"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Сарысуском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город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село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сады), село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төстік"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Государственное коммунальное казенное предприятие "Ясли-сад "Акбота" отдела образования Сарысуского района управления образования акимата Жамбылской области (санаторная группа)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"Жанна"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"Айгуль"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"Ясли-сад "Айгуль" отдела образования Сарысуского района управления образования акимата Жамбылской области (санаторная группа)</w:t>
            </w:r>
          </w:p>
          <w:bookmarkEnd w:id="13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отдела образования Сарысуского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отдела образования Сарысуского района управления образования акимата Жамбылской (санаторная группа)</w:t>
            </w:r>
          </w:p>
          <w:bookmarkEnd w:id="14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"Дошкольный образовательный центр "Саин"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(миницентры)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"Енлік" при Товарищества с ограниченной ответственностью" Дошкольный образовательный центр "Саин"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Таласском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"Азиада" отдела образования Таласского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"Болашак"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"Астана"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"Айгерим"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"Байтерек"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"Байтерек" отдела образования Таласского района управления образования акимата Жамбылской области (санаторная группа)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"Ақниет"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"Ақерке"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"Ақбөпе"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"Балдаурен" отдела образования Таласского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"Дания"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"Ұлбике"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"Ақнұр"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"Нұрсұлтан"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"Сымбат" отдела образования Таласского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"Көркем Babyland"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Ясли-детский сад "Ерке А-Я"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Ясли-детский сад "Елдана"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АСЫЛ KIDS"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Ясли-детский сад "Рай&amp;Рус"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Ясли-детский сад "Ерке-Асыл"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"Мектеп-балабақша Анжелика"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Шусском районе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воспиттаников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Миницентры с полным днем пребывания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Миницентры с полным днем пребывания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"Ақерке" отдела образования Шуского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"Кәусар" отдела образования Шуского района управления образования акимата Жамбылской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"Айналайын"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"Ақбөпе"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"Ақбота"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"Санаторный ясли- сад "Аққайың"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"Государственное коммунальное казенное предприятие "Ясли- сад "Алпамыс"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"Әсем"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"Астана"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"Бәйтерек"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"Бәйшешек"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"Балапан"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"Балапан" отдела образования Шуского района управления образования акимата Жамбылской области (санаторная группа)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"Балауса"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"Балдаурен"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"Балдырған"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"Бұлбұл"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"Ертөстік"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"Жұлдыз"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"Қарлығаш"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"Қосқұдық"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"Қуаныш"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"Мөлдір"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 сад "Раушан" отдела образования Шуского района управления образования акимата Жамбылской области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ясли –детский сад "Әсия – Әлемі"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ясли –детский сад "Нұрдаулет"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"Данисия" ясли –детский сад "Арайлым"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"Дияр-3" ясли сад "Дияр-3"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"Амира Ханшайым"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детский сад "Аруназ-Шу"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Нұр-Аш" ясли-сад "Шу Нұр-Аш"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"Алмар"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ясли-сад "Лашын"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"Bibinur-A" ясли-сад "Bibinur-A"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"Наз -Сезім" ясли сад "Наз-Сезім"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ясли сад "Нұршуақ"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"Дария"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"Аяла"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 родительской платы на 2021 год в городе Тараз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(мини-центр)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 Жарқын"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 и ясли- сады)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№4 "Балдырған"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№5"Ақ желкен"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№6"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№7"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№8"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№9"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№10 Наурыз"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№11"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№12"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№13"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№14 "Жарқынай"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№15"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№16"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№17"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№17" отдела образования города Тараз управления образования акимата Жамбылской области (санаторные группы)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№18 "Еркежан"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№19"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№20"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№21"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№22"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№23 Жасдәурен"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№24"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№25"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№26 "Нұрай"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№27"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№28" отдела образования города Тараз управления образования акимата Жамбылской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№29"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№30 "Назерке"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№31 "Балапан"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№32 "Ботақан"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№33 "Айсәуле"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№34 "Бақыт"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№35 "Ер төстік"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№36 "Бүлдіршін"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№37 "Бәйтерек"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№38 "Толағай"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№39 "Балдаурен"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№40 "Балауса" отдела образования города Тараз управления образования акимата Жамбылской области 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№41 "Айналайын"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№42 "Жұлдыз"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№43 "Еркеназ"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– сад №44 "Ертарғын" отдела образования города Тараз управления образования акимата Жамбылской области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№45 "Балбұлақ" отдела образования города Тараз управления образования акимата Жамбылской области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"Дошкольное образовательное учреждение "Аққайын"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Тараза"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"Ақүрпек"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детский сад, школа-гимназия "Інжу" Товарищества с ограниченной ответственностью "Абылай-Сана-2003"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Шашу"</w:t>
            </w:r>
          </w:p>
          <w:bookmarkEnd w:id="15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 Айбөпе"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"Айгөлек"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сәт"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"АЮ" балабақшасы"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 әлемі"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"Нурила"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"яетский сад "Мүбәрак Мөлдір"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"Анета-А"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"Анниатун"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"АйнелҰк"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"Гүлім Тараз"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"VIRTUOSOelitekindergarten"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"Раъно-Бегим"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"Баракат"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"Салтанат балабақшасы"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"Нұрсана"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"Ясли-сад Анета-А" "детский сад "Медина"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"Индиго-Тараз"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"Асан Тараз"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"Шың" білім беру орталығы"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Элит"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"Тапиля"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"Развивайка"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"Asyl-Qazyna"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"Shaiza"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"GLOBALTARAZ"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гимназия-детский сад" "Аstatus" Товарищество с ограниченной ответственностью "R-плюс"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 и С"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KZ-2030"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 2"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"VITAMINKA"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"детский-сад "Сәби әлемі"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образовательный центр" "Детский сад "Эрудит"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kids"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"NUNI"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"Арайлы бақ"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"Детский образовательный центр "Ясли-сад "Айсаби"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 Мирас"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"Фарм - Ай"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 терек"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"1BOMOND"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"SabiLand"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"Нұр Орда"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"трехъязычный детский сад - ясли "BALAVille""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"ЖУМАБЕКОВА"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"Kunim- Ai"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"Динара алтыным"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"Адемай"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"Айшатай"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"Ырым"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 2"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"РозАль"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"Барыс"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"Damu-Taraz" ясли-сад "Do-Re-Mi"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"Айзада"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