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c9a0" w14:textId="ae6c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февраля 2021 года № 36. Зарегистрировано Департаментом юстиции Жамбылской области 11 февраля 2021 года № 4896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Е.Жилкибаева.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 № 36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Жамбылской области, признанных утратившими силу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сентября 2015 года в газете "Знамя труда").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июня 2016 года в информационно-правовой системе "Әділет").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3096</w:t>
      </w:r>
      <w:r>
        <w:rPr>
          <w:rFonts w:ascii="Times New Roman"/>
          <w:b w:val="false"/>
          <w:i w:val="false"/>
          <w:color w:val="000000"/>
          <w:sz w:val="28"/>
        </w:rPr>
        <w:t>, 9 июня 2016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26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марта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21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"Прохождение предварительных обязательных медицинских осмотров"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сентября 2017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Жамбылской области от 29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18 апреля 2016 года № 132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января 2018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Жамбылской области от 29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 февраля 2018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Жамбылской области от 12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18 апреля 2016 года № 132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июля 2018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Жамбылской области от 22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4318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 сентября 2019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Жамбылской области от 19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декабря 2019 года в Эталонном контрольном банке нормативных правовых актов Республики Казахстан в электронном виде).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