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40f6c4" w14:textId="440f6c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объемов субсидий по направлениям субсидирования развития племенного животноводства, повышения продуктивности и качества продукции животноводства на 2021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Жамбылской области от 5 февраля 2021 года № 40. Зарегистрировано Департаментом юстиции Жамбылской области 5 февраля 2021 года № 4894.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 акимат Жамбылской области ПОСТАНОВЛЯЕТ: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объемы субсидий по направлениям субсидирования развития племенного животноводства, повышения продуктивности и качества продукции животноводства на 2021 год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Коммунальному государственному учреждению "Управление сельского хозяйства акимата Жамбылской области" в установленном законодательством порядке обеспечить: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органах юстиции;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интернет-ресурсе акимата Жамбылской области;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принятие иных мер, вытекающих из настоящего постановления.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данного постановления возложить на заместителя акима области Б.Нигмашева.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вступает в силу со дня государственной регистрации в органах юстиции и вводится в действие после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Жамбылской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Сапарбаев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постановлению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Жамбылской области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февраля 2021 года № 40</w:t>
            </w:r>
          </w:p>
        </w:tc>
      </w:tr>
    </w:tbl>
    <w:bookmarkStart w:name="z20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Объемы субсидий по направлениям субсидирования развития племенного животноводства, повышения продуктивности и качества продукции животноводства на 2021 год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- в редакции постановления акимата Жамбылской области от 18.11.2021 </w:t>
      </w:r>
      <w:r>
        <w:rPr>
          <w:rFonts w:ascii="Times New Roman"/>
          <w:b w:val="false"/>
          <w:i w:val="false"/>
          <w:color w:val="ff0000"/>
          <w:sz w:val="28"/>
        </w:rPr>
        <w:t>№ 255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46"/>
        <w:gridCol w:w="5284"/>
        <w:gridCol w:w="635"/>
        <w:gridCol w:w="1538"/>
        <w:gridCol w:w="1992"/>
        <w:gridCol w:w="2105"/>
      </w:tblGrid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5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Направления субсидирования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Нормативы субсидии на 1 единицу, тенге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субсидий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субсидий,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Мясное и мясо-молочное скотоводство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5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Ведение селекционной и племенной работы: 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  <w:tc>
          <w:tcPr>
            <w:tcW w:w="5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Товарное маточное поголовье крупного рогатого скота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Голова/случной сезон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70 000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700 000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</w:t>
            </w:r>
          </w:p>
        </w:tc>
        <w:tc>
          <w:tcPr>
            <w:tcW w:w="5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Племенное маточное поголовье крупного рогатого скота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Голова/случной сезон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17 939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269 085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5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племенного быка-производителя мясных и мясо-молочных пород, используемых для воспроизводства стада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Голова/случной сезон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150 000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5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племенного быка-производителя мясных и мясо-молочных пород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Приобретенная голова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150000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600 000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5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племенного маточного поголовья крупного рогатого скота: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4.1</w:t>
            </w:r>
          </w:p>
        </w:tc>
        <w:tc>
          <w:tcPr>
            <w:tcW w:w="5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Отечественный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Приобретенная голова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150000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225 000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4.2</w:t>
            </w:r>
          </w:p>
        </w:tc>
        <w:tc>
          <w:tcPr>
            <w:tcW w:w="5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Импортированный из стран Содружества независимых государств, Украины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Приобретенная голова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225000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2 000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450 000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5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Удешевление стоимости крупного рогатого скота мужской особи, (в том числе племенные мужские особи молочных или молочно-мясных пород), реализованного или перемещенного на откорм в откормочные площадки или на мясоперерабатывающие предприятия с убойной мощностью 50 голов в сутки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 живого веса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1 499 436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299 887,2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Молочное и молочно-мясное скотоводство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5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племенного маточного поголовья крупного рогатого скота: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  <w:tc>
          <w:tcPr>
            <w:tcW w:w="5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Отечественный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Приобретенная голова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200000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98 800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</w:t>
            </w:r>
          </w:p>
        </w:tc>
        <w:tc>
          <w:tcPr>
            <w:tcW w:w="5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Импортированной из Австралии, стран Северной и Южной Америки, стран Европы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Приобретенная голова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400000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58 400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5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Удешевление стоимости производства молока: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</w:t>
            </w:r>
          </w:p>
        </w:tc>
        <w:tc>
          <w:tcPr>
            <w:tcW w:w="5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 с фуражным поголовьем коров от 600 голов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Реализованный или переработанный килограмм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3499972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157498,74 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</w:t>
            </w:r>
          </w:p>
        </w:tc>
        <w:tc>
          <w:tcPr>
            <w:tcW w:w="5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 с фуражным поголовьем коров от 50 голов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Реализованный или переработанный килограмм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7932500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158650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2.3</w:t>
            </w:r>
          </w:p>
        </w:tc>
        <w:tc>
          <w:tcPr>
            <w:tcW w:w="5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Сельскохозяйственный кооператив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Реализованный или переработанный килограмм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10200660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204013,2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5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племенных и дистрибьютерных центров за услуги по искусственному осеменению маточного поголовья крупного рогатого скота молочного и молочно-мясного направления в крестьянских (фермерских) хозяйствах и сельскохозяйственных кооперативах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Осемененная голова в текущем году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2148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Мясное птицеводство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5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Удешевление стоимости производства мяса птицы: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  <w:tc>
          <w:tcPr>
            <w:tcW w:w="5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Фактическое производство от 5 000 тонн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Реализованный килограмм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3999969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239998,14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Яичное птицеводство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5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Удешевление стоимости производства пищевого яйца (действует до 1 января 2022 года):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  <w:tc>
          <w:tcPr>
            <w:tcW w:w="5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Фактическое производство от 50 миллионов штук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Реализованная штука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235200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258,72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Овцеводство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5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Ведение селекционной и племенной работы: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  <w:tc>
          <w:tcPr>
            <w:tcW w:w="5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Племенное маточное поголовье овец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Голова/случной сезон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150 000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600 000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</w:t>
            </w:r>
          </w:p>
        </w:tc>
        <w:tc>
          <w:tcPr>
            <w:tcW w:w="5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Товарное маточное поголовье овец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Голова/случной сезон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240 000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600 000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5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отечественных племенных овец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Приобретенная голова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225 000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5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племенного барана-производителя, используемого для воспроизводства товарной отары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Голова/случной сезон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1730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17300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5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Удешевление стоимости мелкого рогатого скота мужской особи, реализованного на откорм в откормочные площадки или на мясоперерабатывающие предприятия с убойной мощностью 300 голов в сутки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Реализованная голова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150 000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5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племенных и дистрибьютерных центров за услуги по искусственному осеменению маточного поголовья овец в хозяйствах и сельскохозяйственных кооперативах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Осемененная голова/случной сезон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6 666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Коневодство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1.</w:t>
            </w:r>
          </w:p>
        </w:tc>
        <w:tc>
          <w:tcPr>
            <w:tcW w:w="5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племенных жеребцов-производителей продуктивного направления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Приобретенная голова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Свиноводство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5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племенных свиней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Приобретенная голова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140000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16 660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5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Ведение селекционной и племенной работы с маточным и ремонтным поголовьем свиней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Голова/случной сезон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40000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бюджетных средств из местного бюджета: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Ведение селекционной и племенной работы с пчелосемьями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Пчелиная семья/сезон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30 000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Удешевление стоимости производства и переработки кобыльего молока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370000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22 200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5 328 490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