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f62e5" w14:textId="d4f62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Шымкент от 15 декабря 2020 года № 72/651-6с "О бюджете города Шымкент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30 ноября 2021 года № 11/88-VII. Зарегистрировано в Министерстве юстиции Республики Казахстан 6 декабря 2021 года № 25574.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"О бюджете города Шымкент на 2021-2023 годы" от 15 декабря 2020 года № 72/651-6с (зарегистрировано в Реестре государственной регистрации нормативных правовых актов под № 143)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Шымкент на 2021-2023 годы согласно приложениям 1, 2 и 3 соответственно, в том числе на 2021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443 113 099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142 490 285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3 655 941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23 836 443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273 130 430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461 792 166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2 733 760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2 816 112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82 352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3 868 377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4 879 353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1 010 976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- 25 281 204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25 281 204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11/88-VII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72/651-6с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443 113 099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142 490 285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8 299 678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273 130 430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273 130 430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273 130 430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461 792 166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хозяйства, труда, государственного архитектурно-строительного контроля, контроля за использованием и охраной земель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104 352 096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90 829 561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61 239 828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и юношества по спорту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32 430 711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115 212 075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25 409 460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развития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архивов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внутренней 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12 418 620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ремонтно-восстановительных работ кабелей электроснабжения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6 070 727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18 321 171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мониторинга и контроля работ общественного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10 510 886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 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городе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предпринимательских инициатив в рамках Дорожной карты занятости на 2020–2021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Категирия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Категирия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-25 281 204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25 281 204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11/88-VII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72/651-6с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районов в городе на 2021-2023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19 058 800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9 498 489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7 592 956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1 270 678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1 270 678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1 270 678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1 237 885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15 392 328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6 687 296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6 687 296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15 392 328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6 687 296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6 687 296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15 392 328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6 687 296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6 687 296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6 765 631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4 311 731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4 311 731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1 718 605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1 105 946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1 105 946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990 740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1 769 227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1 160 707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1 160 707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1 692 741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1 054 338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8 505 923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2 274 365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2 465 301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2 238 553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616 835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1 805 737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551 380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551 380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1 996 332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470 303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795 212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456 794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663 772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