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b0ce" w14:textId="d62b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15 декабря 2020 года № 72/651-6с "О бюджете города Шымкент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29 октября 2021 года № 10/83-VII. Зарегистрировано в Министерстве юстиции Республики Казахстан 3 ноября 2021 года № 25007.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 бюджете города Шымкент на 2021-2023 годы" от 15 декабря 2020 года № 72/651-6с (зарегистрировано в Реестре государственной регистрации нормативных правовых актов под № 143)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Шымкент на 2021-2023 годы согласно приложениям 1, 2 и 3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438 209 849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142 366 157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2 191 875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20 059 816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273 592 001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462 690 243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2 816 112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2 816 112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4 879 353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4 879 353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- 32 175 859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32 175 859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72/651-6с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438 209 849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142 366 157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273 592 001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273 592 001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273 592 001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462 690 243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5 035 774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148 234 329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развития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внутренней 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ремонтно-восстановительных работ кабелей электроснабжения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4 879 353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-32 175 859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32 175 859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72/651-6с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2021-2023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19 904 755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9 498 489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7 592 956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1 250 826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16 209 210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16 209 210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16 209 210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6 781 369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1 720 269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1 105 946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1 160 707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1 706 815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1 054 338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9 307 067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2 274 365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2 338 112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2 257 754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