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e084" w14:textId="d1ee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15 декабря 2020 года № 72/651-6с "О бюджете города Шымкент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15 июня 2021 года № 6/43-VII. Зарегистрировано в Министерстве юстиции Республики Казахстан 22 июня 2021 года № 23154.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2021-2023 годы" от 15 декабря 2020 года №72/651-6с (зарегистрировано в Реестре государственной регистрации нормативных правовых актов под №143)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434 295 438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141 452 462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2 191 875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16 011 783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274 639 318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459 620 498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2 816 112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2 816 112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4 034 687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4 034 687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- 32 175 859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32 175 859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Елчиева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434 295 438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-32 175 859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-31 270 948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-1 683 173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2021-2023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